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AD1B" w14:textId="77777777" w:rsidR="008D5801" w:rsidRPr="00545562" w:rsidRDefault="008D5801" w:rsidP="008D5801">
      <w:pPr>
        <w:spacing w:before="480" w:after="80"/>
        <w:ind w:firstLine="720"/>
        <w:outlineLvl w:val="0"/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ru-RU"/>
        </w:rPr>
      </w:pPr>
      <w:bookmarkStart w:id="0" w:name="zoom0062_8вшг-1"/>
      <w:r w:rsidRPr="00545562"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ru-RU"/>
        </w:rPr>
        <w:t>Кут Хуми</w:t>
      </w:r>
    </w:p>
    <w:p w14:paraId="6340A146" w14:textId="77777777" w:rsidR="008D5801" w:rsidRPr="00545562" w:rsidRDefault="008D5801" w:rsidP="008D5801">
      <w:pPr>
        <w:spacing w:before="480" w:after="80"/>
        <w:ind w:firstLine="720"/>
        <w:outlineLvl w:val="0"/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ru-RU"/>
        </w:rPr>
      </w:pPr>
      <w:r w:rsidRPr="00545562"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ru-RU"/>
        </w:rPr>
        <w:t xml:space="preserve">Кира </w:t>
      </w:r>
      <w:proofErr w:type="spellStart"/>
      <w:r w:rsidRPr="00545562"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ru-RU"/>
        </w:rPr>
        <w:t>Майтрис</w:t>
      </w:r>
      <w:proofErr w:type="spellEnd"/>
    </w:p>
    <w:p w14:paraId="53B0B6C2" w14:textId="77777777" w:rsidR="008D5801" w:rsidRDefault="008D5801" w:rsidP="008D5801">
      <w:pPr>
        <w:spacing w:before="480" w:after="80"/>
        <w:ind w:firstLine="720"/>
        <w:jc w:val="center"/>
        <w:outlineLvl w:val="0"/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ru-RU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ru-RU"/>
        </w:rPr>
        <w:t>8</w:t>
      </w:r>
      <w:r w:rsidRPr="00545562"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ru-RU"/>
        </w:rPr>
        <w:t xml:space="preserve"> Высшая Школа Генезиса</w:t>
      </w:r>
      <w:r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ru-RU"/>
        </w:rPr>
        <w:t xml:space="preserve"> </w:t>
      </w:r>
    </w:p>
    <w:p w14:paraId="4177EAAC" w14:textId="628CEEC4" w:rsidR="008D5801" w:rsidRPr="00545562" w:rsidRDefault="008D5801" w:rsidP="008D5801">
      <w:pPr>
        <w:spacing w:before="480" w:after="80"/>
        <w:ind w:firstLine="720"/>
        <w:jc w:val="center"/>
        <w:outlineLvl w:val="0"/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ru-RU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ru-RU"/>
        </w:rPr>
        <w:t>Изначально Вышестоящего Отца</w:t>
      </w:r>
    </w:p>
    <w:p w14:paraId="3072A612" w14:textId="77777777" w:rsidR="008D5801" w:rsidRPr="00545562" w:rsidRDefault="008D5801" w:rsidP="008D5801">
      <w:pPr>
        <w:spacing w:before="480" w:after="80"/>
        <w:ind w:firstLine="720"/>
        <w:jc w:val="center"/>
        <w:outlineLvl w:val="0"/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ru-RU"/>
        </w:rPr>
      </w:pPr>
      <w:r w:rsidRPr="00545562"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ru-RU"/>
        </w:rPr>
        <w:t>Краткое содержание</w:t>
      </w:r>
    </w:p>
    <w:p w14:paraId="3959D55C" w14:textId="205D603B" w:rsidR="008D5801" w:rsidRPr="00545562" w:rsidRDefault="008D5801" w:rsidP="008D5801">
      <w:pPr>
        <w:pStyle w:val="a2"/>
        <w:ind w:firstLine="720"/>
        <w:jc w:val="center"/>
        <w:rPr>
          <w:b/>
          <w:bCs/>
          <w:lang w:val="ru-RU"/>
        </w:rPr>
      </w:pPr>
      <w:r w:rsidRPr="00545562">
        <w:rPr>
          <w:rFonts w:ascii="Times New Roman" w:eastAsiaTheme="minorEastAsia" w:hAnsi="Times New Roman" w:cs="Times New Roman"/>
          <w:b/>
          <w:bCs/>
          <w:color w:val="auto"/>
          <w:sz w:val="32"/>
          <w:szCs w:val="32"/>
          <w:lang w:val="ru-RU"/>
        </w:rPr>
        <w:t>2026-0</w:t>
      </w:r>
      <w:r>
        <w:rPr>
          <w:rFonts w:ascii="Times New Roman" w:eastAsiaTheme="minorEastAsia" w:hAnsi="Times New Roman" w:cs="Times New Roman"/>
          <w:b/>
          <w:bCs/>
          <w:color w:val="auto"/>
          <w:sz w:val="32"/>
          <w:szCs w:val="32"/>
          <w:lang w:val="ru-RU"/>
        </w:rPr>
        <w:t>5</w:t>
      </w:r>
      <w:r w:rsidRPr="00545562">
        <w:rPr>
          <w:rFonts w:ascii="Times New Roman" w:eastAsiaTheme="minorEastAsia" w:hAnsi="Times New Roman" w:cs="Times New Roman"/>
          <w:b/>
          <w:bCs/>
          <w:color w:val="auto"/>
          <w:sz w:val="32"/>
          <w:szCs w:val="32"/>
          <w:lang w:val="ru-RU"/>
        </w:rPr>
        <w:t>-1</w:t>
      </w:r>
      <w:r>
        <w:rPr>
          <w:rFonts w:ascii="Times New Roman" w:eastAsiaTheme="minorEastAsia" w:hAnsi="Times New Roman" w:cs="Times New Roman"/>
          <w:b/>
          <w:bCs/>
          <w:color w:val="auto"/>
          <w:sz w:val="32"/>
          <w:szCs w:val="32"/>
          <w:lang w:val="ru-RU"/>
        </w:rPr>
        <w:t>5</w:t>
      </w:r>
      <w:r w:rsidRPr="00545562">
        <w:rPr>
          <w:rFonts w:ascii="Times New Roman" w:eastAsiaTheme="minorEastAsia" w:hAnsi="Times New Roman" w:cs="Times New Roman"/>
          <w:b/>
          <w:bCs/>
          <w:color w:val="auto"/>
          <w:sz w:val="32"/>
          <w:szCs w:val="32"/>
          <w:lang w:val="ru-RU"/>
        </w:rPr>
        <w:t>-1</w:t>
      </w:r>
      <w:r>
        <w:rPr>
          <w:rFonts w:ascii="Times New Roman" w:eastAsiaTheme="minorEastAsia" w:hAnsi="Times New Roman" w:cs="Times New Roman"/>
          <w:b/>
          <w:bCs/>
          <w:color w:val="auto"/>
          <w:sz w:val="32"/>
          <w:szCs w:val="32"/>
          <w:lang w:val="ru-RU"/>
        </w:rPr>
        <w:t>7</w:t>
      </w:r>
      <w:r w:rsidRPr="00545562">
        <w:rPr>
          <w:rFonts w:ascii="Times New Roman" w:eastAsiaTheme="minorEastAsia" w:hAnsi="Times New Roman" w:cs="Times New Roman"/>
          <w:b/>
          <w:bCs/>
          <w:color w:val="auto"/>
          <w:sz w:val="32"/>
          <w:szCs w:val="32"/>
          <w:lang w:val="ru-RU"/>
        </w:rPr>
        <w:t>-Астана</w:t>
      </w:r>
    </w:p>
    <w:p w14:paraId="0F73B516" w14:textId="77777777" w:rsidR="008D5801" w:rsidRDefault="008D5801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</w:p>
    <w:p w14:paraId="261B39B8" w14:textId="6AA0C2E8" w:rsidR="000D0DF3" w:rsidRPr="008D5801" w:rsidRDefault="006C33B7" w:rsidP="008D5801">
      <w:pPr>
        <w:pStyle w:val="21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резюме"/>
      <w:r w:rsidRPr="008D5801">
        <w:rPr>
          <w:rFonts w:ascii="Times New Roman" w:hAnsi="Times New Roman" w:cs="Times New Roman"/>
          <w:sz w:val="28"/>
          <w:szCs w:val="28"/>
          <w:lang w:val="ru-RU"/>
        </w:rPr>
        <w:t>1 день, 1 часть</w:t>
      </w:r>
    </w:p>
    <w:p w14:paraId="5B990600" w14:textId="4AC37CBD" w:rsidR="006C33B7" w:rsidRPr="006F0692" w:rsidRDefault="006C33B7" w:rsidP="008D5801">
      <w:pPr>
        <w:pStyle w:val="FirstParagraph"/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>П</w:t>
      </w:r>
      <w:r w:rsidR="00C12C35" w:rsidRPr="006F0692">
        <w:rPr>
          <w:rFonts w:ascii="Times New Roman" w:hAnsi="Times New Roman" w:cs="Times New Roman"/>
          <w:lang w:val="ru-RU"/>
        </w:rPr>
        <w:t xml:space="preserve">ериод восьмого генезиса и май как месяц внутреннего накала и аттестации, где через </w:t>
      </w:r>
      <w:r w:rsidRPr="006F0692">
        <w:rPr>
          <w:rFonts w:ascii="Times New Roman" w:hAnsi="Times New Roman" w:cs="Times New Roman"/>
          <w:lang w:val="ru-RU"/>
        </w:rPr>
        <w:t>О</w:t>
      </w:r>
      <w:r w:rsidR="00C12C35" w:rsidRPr="006F0692">
        <w:rPr>
          <w:rFonts w:ascii="Times New Roman" w:hAnsi="Times New Roman" w:cs="Times New Roman"/>
          <w:lang w:val="ru-RU"/>
        </w:rPr>
        <w:t xml:space="preserve">гонь </w:t>
      </w:r>
      <w:r w:rsidRPr="006F0692">
        <w:rPr>
          <w:rFonts w:ascii="Times New Roman" w:hAnsi="Times New Roman" w:cs="Times New Roman"/>
          <w:lang w:val="ru-RU"/>
        </w:rPr>
        <w:t>ИВ</w:t>
      </w:r>
      <w:r w:rsidR="00C12C35" w:rsidRPr="006F0692">
        <w:rPr>
          <w:rFonts w:ascii="Times New Roman" w:hAnsi="Times New Roman" w:cs="Times New Roman"/>
          <w:lang w:val="ru-RU"/>
        </w:rPr>
        <w:t>О и поддержку</w:t>
      </w:r>
      <w:r w:rsidR="00645CB4">
        <w:rPr>
          <w:rFonts w:ascii="Times New Roman" w:hAnsi="Times New Roman" w:cs="Times New Roman"/>
          <w:lang w:val="ru-RU"/>
        </w:rPr>
        <w:t xml:space="preserve"> ИВ</w:t>
      </w:r>
      <w:r w:rsidR="00C12C35" w:rsidRPr="006F0692">
        <w:rPr>
          <w:rFonts w:ascii="Times New Roman" w:hAnsi="Times New Roman" w:cs="Times New Roman"/>
          <w:lang w:val="ru-RU"/>
        </w:rPr>
        <w:t xml:space="preserve"> </w:t>
      </w:r>
      <w:r w:rsidRPr="006F0692">
        <w:rPr>
          <w:rFonts w:ascii="Times New Roman" w:hAnsi="Times New Roman" w:cs="Times New Roman"/>
          <w:lang w:val="ru-RU"/>
        </w:rPr>
        <w:t>А</w:t>
      </w:r>
      <w:r w:rsidR="00C12C35" w:rsidRPr="006F0692">
        <w:rPr>
          <w:rFonts w:ascii="Times New Roman" w:hAnsi="Times New Roman" w:cs="Times New Roman"/>
          <w:lang w:val="ru-RU"/>
        </w:rPr>
        <w:t xml:space="preserve">ватара </w:t>
      </w:r>
      <w:r w:rsidRPr="006F0692">
        <w:rPr>
          <w:rFonts w:ascii="Times New Roman" w:hAnsi="Times New Roman" w:cs="Times New Roman"/>
          <w:lang w:val="ru-RU"/>
        </w:rPr>
        <w:t>С</w:t>
      </w:r>
      <w:r w:rsidR="00C12C35" w:rsidRPr="006F0692">
        <w:rPr>
          <w:rFonts w:ascii="Times New Roman" w:hAnsi="Times New Roman" w:cs="Times New Roman"/>
          <w:lang w:val="ru-RU"/>
        </w:rPr>
        <w:t xml:space="preserve">интеза </w:t>
      </w:r>
      <w:r w:rsidRPr="006F0692">
        <w:rPr>
          <w:rFonts w:ascii="Times New Roman" w:hAnsi="Times New Roman" w:cs="Times New Roman"/>
          <w:lang w:val="ru-RU"/>
        </w:rPr>
        <w:t>Кут</w:t>
      </w:r>
      <w:r w:rsidR="00645CB4">
        <w:rPr>
          <w:rFonts w:ascii="Times New Roman" w:hAnsi="Times New Roman" w:cs="Times New Roman"/>
          <w:lang w:val="ru-RU"/>
        </w:rPr>
        <w:t xml:space="preserve"> </w:t>
      </w:r>
      <w:r w:rsidRPr="006F0692">
        <w:rPr>
          <w:rFonts w:ascii="Times New Roman" w:hAnsi="Times New Roman" w:cs="Times New Roman"/>
          <w:lang w:val="ru-RU"/>
        </w:rPr>
        <w:t>Хуми</w:t>
      </w:r>
      <w:r w:rsidR="00C12C35" w:rsidRPr="006F0692">
        <w:rPr>
          <w:rFonts w:ascii="Times New Roman" w:hAnsi="Times New Roman" w:cs="Times New Roman"/>
          <w:lang w:val="ru-RU"/>
        </w:rPr>
        <w:t xml:space="preserve"> происходит усиление внутренней опоры (аматизация), переход на следующий уровень возможностей и закрепление эталонной ипостасности как действующей записи в теле и генетике. Центральные линии: </w:t>
      </w:r>
      <w:r w:rsidR="006F0692" w:rsidRPr="006F0692">
        <w:rPr>
          <w:rFonts w:ascii="Times New Roman" w:hAnsi="Times New Roman" w:cs="Times New Roman"/>
          <w:lang w:val="ru-RU"/>
        </w:rPr>
        <w:t>Аматика</w:t>
      </w:r>
      <w:r w:rsidR="00C12C35" w:rsidRPr="006F0692">
        <w:rPr>
          <w:rFonts w:ascii="Times New Roman" w:hAnsi="Times New Roman" w:cs="Times New Roman"/>
          <w:lang w:val="ru-RU"/>
        </w:rPr>
        <w:t xml:space="preserve"> (движущаяся матрица преодоления), баланс огня и материи (ОМ), дисциплина и организация </w:t>
      </w:r>
      <w:r w:rsidR="00645CB4">
        <w:rPr>
          <w:rFonts w:ascii="Times New Roman" w:hAnsi="Times New Roman" w:cs="Times New Roman"/>
          <w:lang w:val="ru-RU"/>
        </w:rPr>
        <w:t>видов</w:t>
      </w:r>
      <w:r w:rsidR="00C12C35" w:rsidRPr="006F0692">
        <w:rPr>
          <w:rFonts w:ascii="Times New Roman" w:hAnsi="Times New Roman" w:cs="Times New Roman"/>
          <w:lang w:val="ru-RU"/>
        </w:rPr>
        <w:t xml:space="preserve"> тел, восстановление и развитие эфирного плана, практика ипостасности как настройки эфирного тела на эталон</w:t>
      </w:r>
      <w:r w:rsidR="00645CB4">
        <w:rPr>
          <w:rFonts w:ascii="Times New Roman" w:hAnsi="Times New Roman" w:cs="Times New Roman"/>
          <w:lang w:val="ru-RU"/>
        </w:rPr>
        <w:t xml:space="preserve"> ИВАС</w:t>
      </w:r>
      <w:r w:rsidR="00C12C35" w:rsidRPr="006F0692">
        <w:rPr>
          <w:rFonts w:ascii="Times New Roman" w:hAnsi="Times New Roman" w:cs="Times New Roman"/>
          <w:lang w:val="ru-RU"/>
        </w:rPr>
        <w:t xml:space="preserve"> </w:t>
      </w:r>
      <w:r w:rsidRPr="006F0692">
        <w:rPr>
          <w:rFonts w:ascii="Times New Roman" w:hAnsi="Times New Roman" w:cs="Times New Roman"/>
          <w:lang w:val="ru-RU"/>
        </w:rPr>
        <w:t>Кут</w:t>
      </w:r>
      <w:r w:rsidR="00645CB4">
        <w:rPr>
          <w:rFonts w:ascii="Times New Roman" w:hAnsi="Times New Roman" w:cs="Times New Roman"/>
          <w:lang w:val="ru-RU"/>
        </w:rPr>
        <w:t xml:space="preserve"> </w:t>
      </w:r>
      <w:r w:rsidRPr="006F0692">
        <w:rPr>
          <w:rFonts w:ascii="Times New Roman" w:hAnsi="Times New Roman" w:cs="Times New Roman"/>
          <w:lang w:val="ru-RU"/>
        </w:rPr>
        <w:t>Хуми</w:t>
      </w:r>
      <w:r w:rsidR="00C12C35" w:rsidRPr="006F0692">
        <w:rPr>
          <w:rFonts w:ascii="Times New Roman" w:hAnsi="Times New Roman" w:cs="Times New Roman"/>
          <w:lang w:val="ru-RU"/>
        </w:rPr>
        <w:t>-</w:t>
      </w:r>
      <w:r w:rsidR="00645CB4">
        <w:rPr>
          <w:rFonts w:ascii="Times New Roman" w:hAnsi="Times New Roman" w:cs="Times New Roman"/>
          <w:lang w:val="ru-RU"/>
        </w:rPr>
        <w:t xml:space="preserve">ИВ </w:t>
      </w:r>
      <w:r w:rsidR="00C12C35" w:rsidRPr="006F0692">
        <w:rPr>
          <w:rFonts w:ascii="Times New Roman" w:hAnsi="Times New Roman" w:cs="Times New Roman"/>
          <w:lang w:val="ru-RU"/>
        </w:rPr>
        <w:t xml:space="preserve">Отца, повышение внутренней скорости и квантовая траектория взаимодействия, а также цель и дело, поддерживаемые космосом как устойчивыми, передаваемыми во времени. </w:t>
      </w:r>
    </w:p>
    <w:p w14:paraId="19BFCEF4" w14:textId="11CA1015" w:rsidR="00007C46" w:rsidRPr="006F0692" w:rsidRDefault="006C33B7" w:rsidP="008D5801">
      <w:pPr>
        <w:pStyle w:val="FirstParagraph"/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>Т</w:t>
      </w:r>
      <w:r w:rsidR="00C12C35" w:rsidRPr="006F0692">
        <w:rPr>
          <w:rFonts w:ascii="Times New Roman" w:hAnsi="Times New Roman" w:cs="Times New Roman"/>
          <w:lang w:val="ru-RU"/>
        </w:rPr>
        <w:t>ема «</w:t>
      </w:r>
      <w:r w:rsidRPr="006F0692">
        <w:rPr>
          <w:rFonts w:ascii="Times New Roman" w:hAnsi="Times New Roman" w:cs="Times New Roman"/>
          <w:lang w:val="ru-RU"/>
        </w:rPr>
        <w:t>М</w:t>
      </w:r>
      <w:r w:rsidR="00C12C35" w:rsidRPr="006F0692">
        <w:rPr>
          <w:rFonts w:ascii="Times New Roman" w:hAnsi="Times New Roman" w:cs="Times New Roman"/>
          <w:lang w:val="ru-RU"/>
        </w:rPr>
        <w:t>агнит И</w:t>
      </w:r>
      <w:r w:rsidRPr="006F0692">
        <w:rPr>
          <w:rFonts w:ascii="Times New Roman" w:hAnsi="Times New Roman" w:cs="Times New Roman"/>
          <w:lang w:val="ru-RU"/>
        </w:rPr>
        <w:t>ВДИВО-</w:t>
      </w:r>
      <w:r w:rsidR="00C12C35" w:rsidRPr="006F0692">
        <w:rPr>
          <w:rFonts w:ascii="Times New Roman" w:hAnsi="Times New Roman" w:cs="Times New Roman"/>
          <w:lang w:val="ru-RU"/>
        </w:rPr>
        <w:t xml:space="preserve"> развития» для восьмого генезиса</w:t>
      </w:r>
      <w:r w:rsidR="00645CB4">
        <w:rPr>
          <w:rFonts w:ascii="Times New Roman" w:hAnsi="Times New Roman" w:cs="Times New Roman"/>
          <w:lang w:val="ru-RU"/>
        </w:rPr>
        <w:t>;</w:t>
      </w:r>
      <w:r w:rsidR="00C12C35" w:rsidRPr="006F0692">
        <w:rPr>
          <w:rFonts w:ascii="Times New Roman" w:hAnsi="Times New Roman" w:cs="Times New Roman"/>
          <w:lang w:val="ru-RU"/>
        </w:rPr>
        <w:t xml:space="preserve"> работа со </w:t>
      </w:r>
      <w:r w:rsidR="001E2A4A">
        <w:rPr>
          <w:rFonts w:ascii="Times New Roman" w:hAnsi="Times New Roman" w:cs="Times New Roman"/>
        </w:rPr>
        <w:t>C</w:t>
      </w:r>
      <w:r w:rsidR="00C12C35" w:rsidRPr="006F0692">
        <w:rPr>
          <w:rFonts w:ascii="Times New Roman" w:hAnsi="Times New Roman" w:cs="Times New Roman"/>
          <w:lang w:val="ru-RU"/>
        </w:rPr>
        <w:t>тол</w:t>
      </w:r>
      <w:r w:rsidRPr="006F0692">
        <w:rPr>
          <w:rFonts w:ascii="Times New Roman" w:hAnsi="Times New Roman" w:cs="Times New Roman"/>
          <w:lang w:val="ru-RU"/>
        </w:rPr>
        <w:t>п</w:t>
      </w:r>
      <w:r w:rsidR="00C12C35" w:rsidRPr="006F0692">
        <w:rPr>
          <w:rFonts w:ascii="Times New Roman" w:hAnsi="Times New Roman" w:cs="Times New Roman"/>
          <w:lang w:val="ru-RU"/>
        </w:rPr>
        <w:t xml:space="preserve">ом восьми тел и линиями </w:t>
      </w:r>
      <w:r w:rsidR="00645CB4">
        <w:rPr>
          <w:rFonts w:ascii="Times New Roman" w:hAnsi="Times New Roman" w:cs="Times New Roman"/>
          <w:lang w:val="ru-RU"/>
        </w:rPr>
        <w:t xml:space="preserve">Синтеза </w:t>
      </w:r>
      <w:r w:rsidR="00C12C35" w:rsidRPr="006F0692">
        <w:rPr>
          <w:rFonts w:ascii="Times New Roman" w:hAnsi="Times New Roman" w:cs="Times New Roman"/>
          <w:lang w:val="ru-RU"/>
        </w:rPr>
        <w:t>8/16/32/48/64 выражений</w:t>
      </w:r>
      <w:r w:rsidR="00645CB4">
        <w:rPr>
          <w:rFonts w:ascii="Times New Roman" w:hAnsi="Times New Roman" w:cs="Times New Roman"/>
          <w:lang w:val="ru-RU"/>
        </w:rPr>
        <w:t>;</w:t>
      </w:r>
      <w:r w:rsidR="00C12C35" w:rsidRPr="006F0692">
        <w:rPr>
          <w:rFonts w:ascii="Times New Roman" w:hAnsi="Times New Roman" w:cs="Times New Roman"/>
          <w:lang w:val="ru-RU"/>
        </w:rPr>
        <w:t xml:space="preserve"> эталонность как принципат</w:t>
      </w:r>
      <w:r w:rsidR="00645CB4">
        <w:rPr>
          <w:rFonts w:ascii="Times New Roman" w:hAnsi="Times New Roman" w:cs="Times New Roman"/>
          <w:lang w:val="ru-RU"/>
        </w:rPr>
        <w:t>;</w:t>
      </w:r>
      <w:r w:rsidR="00C12C35" w:rsidRPr="006F0692">
        <w:rPr>
          <w:rFonts w:ascii="Times New Roman" w:hAnsi="Times New Roman" w:cs="Times New Roman"/>
          <w:lang w:val="ru-RU"/>
        </w:rPr>
        <w:t xml:space="preserve"> и практики выхода из общего поля привычек через </w:t>
      </w:r>
      <w:r w:rsidRPr="006F0692">
        <w:rPr>
          <w:rFonts w:ascii="Times New Roman" w:hAnsi="Times New Roman" w:cs="Times New Roman"/>
          <w:lang w:val="ru-RU"/>
        </w:rPr>
        <w:t>П</w:t>
      </w:r>
      <w:r w:rsidR="00C12C35" w:rsidRPr="006F0692">
        <w:rPr>
          <w:rFonts w:ascii="Times New Roman" w:hAnsi="Times New Roman" w:cs="Times New Roman"/>
          <w:lang w:val="ru-RU"/>
        </w:rPr>
        <w:t xml:space="preserve">озицию </w:t>
      </w:r>
      <w:r w:rsidRPr="006F0692">
        <w:rPr>
          <w:rFonts w:ascii="Times New Roman" w:hAnsi="Times New Roman" w:cs="Times New Roman"/>
          <w:lang w:val="ru-RU"/>
        </w:rPr>
        <w:t>Н</w:t>
      </w:r>
      <w:r w:rsidR="00C12C35" w:rsidRPr="006F0692">
        <w:rPr>
          <w:rFonts w:ascii="Times New Roman" w:hAnsi="Times New Roman" w:cs="Times New Roman"/>
          <w:lang w:val="ru-RU"/>
        </w:rPr>
        <w:t>аблюдателя</w:t>
      </w:r>
      <w:r w:rsidR="00645CB4">
        <w:rPr>
          <w:rFonts w:ascii="Times New Roman" w:hAnsi="Times New Roman" w:cs="Times New Roman"/>
          <w:lang w:val="ru-RU"/>
        </w:rPr>
        <w:t>;</w:t>
      </w:r>
      <w:r w:rsidR="00C12C35" w:rsidRPr="006F0692">
        <w:rPr>
          <w:rFonts w:ascii="Times New Roman" w:hAnsi="Times New Roman" w:cs="Times New Roman"/>
          <w:lang w:val="ru-RU"/>
        </w:rPr>
        <w:t xml:space="preserve"> касательные траектории и лидерство состояния в «шторме» метакосмосов.</w:t>
      </w:r>
      <w:bookmarkStart w:id="2" w:name="ключевые-знания"/>
      <w:bookmarkEnd w:id="1"/>
    </w:p>
    <w:p w14:paraId="6E7329A0" w14:textId="77777777" w:rsidR="00007C46" w:rsidRPr="006F0692" w:rsidRDefault="00C12C35" w:rsidP="008D5801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X33843c42e4b066fb44230dca530321e7dfc8ac1"/>
      <w:r w:rsidRPr="006F0692">
        <w:rPr>
          <w:rFonts w:ascii="Times New Roman" w:hAnsi="Times New Roman" w:cs="Times New Roman"/>
          <w:sz w:val="24"/>
          <w:szCs w:val="24"/>
          <w:lang w:val="ru-RU"/>
        </w:rPr>
        <w:t>1. Май, восьмой генезис и аттестация</w:t>
      </w:r>
    </w:p>
    <w:p w14:paraId="5310C7CD" w14:textId="491BB2FE" w:rsidR="00007C46" w:rsidRPr="006F0692" w:rsidRDefault="00C12C35" w:rsidP="008D5801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 xml:space="preserve">Май — </w:t>
      </w:r>
      <w:r w:rsidR="00A53ED3">
        <w:rPr>
          <w:rFonts w:ascii="Times New Roman" w:hAnsi="Times New Roman" w:cs="Times New Roman"/>
          <w:lang w:val="ru-RU"/>
        </w:rPr>
        <w:t>Тридцать один</w:t>
      </w:r>
      <w:r w:rsidRPr="006F0692">
        <w:rPr>
          <w:rFonts w:ascii="Times New Roman" w:hAnsi="Times New Roman" w:cs="Times New Roman"/>
          <w:lang w:val="ru-RU"/>
        </w:rPr>
        <w:t xml:space="preserve"> день максимального внутреннего </w:t>
      </w:r>
      <w:r w:rsidR="006C33B7" w:rsidRPr="006F0692">
        <w:rPr>
          <w:rFonts w:ascii="Times New Roman" w:hAnsi="Times New Roman" w:cs="Times New Roman"/>
          <w:lang w:val="ru-RU"/>
        </w:rPr>
        <w:t>О</w:t>
      </w:r>
      <w:r w:rsidRPr="006F0692">
        <w:rPr>
          <w:rFonts w:ascii="Times New Roman" w:hAnsi="Times New Roman" w:cs="Times New Roman"/>
          <w:lang w:val="ru-RU"/>
        </w:rPr>
        <w:t xml:space="preserve">гня: собирание и переплавка состояний для «стягивания» ресурса к 1 июня, создающего «пружину» на год </w:t>
      </w:r>
      <w:r w:rsidR="006C33B7" w:rsidRPr="006F0692">
        <w:rPr>
          <w:rFonts w:ascii="Times New Roman" w:hAnsi="Times New Roman" w:cs="Times New Roman"/>
          <w:lang w:val="ru-RU"/>
        </w:rPr>
        <w:t>С</w:t>
      </w:r>
      <w:r w:rsidRPr="006F0692">
        <w:rPr>
          <w:rFonts w:ascii="Times New Roman" w:hAnsi="Times New Roman" w:cs="Times New Roman"/>
          <w:lang w:val="ru-RU"/>
        </w:rPr>
        <w:t>интеза.</w:t>
      </w:r>
    </w:p>
    <w:p w14:paraId="45CDD3DF" w14:textId="77777777" w:rsidR="00007C46" w:rsidRPr="006F0692" w:rsidRDefault="00C12C35" w:rsidP="008D5801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>Аттестация требует пережигания и перестройки, расширения амплитуды возможностей («сесть на шпагат») и выхода из турбулентности через более высокую точку опоры и наблюдение.</w:t>
      </w:r>
    </w:p>
    <w:p w14:paraId="0445E809" w14:textId="4C7DBF4F" w:rsidR="00007C46" w:rsidRPr="006F0692" w:rsidRDefault="00C12C35" w:rsidP="008D5801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lastRenderedPageBreak/>
        <w:t xml:space="preserve">Планета как корабль в потоке космосов и метакосмосов: задача — лидерство состояния, вытягивание </w:t>
      </w:r>
      <w:r w:rsidR="00A53ED3">
        <w:rPr>
          <w:rFonts w:ascii="Times New Roman" w:hAnsi="Times New Roman" w:cs="Times New Roman"/>
          <w:lang w:val="ru-RU"/>
        </w:rPr>
        <w:t>команды</w:t>
      </w:r>
      <w:r w:rsidRPr="006F0692">
        <w:rPr>
          <w:rFonts w:ascii="Times New Roman" w:hAnsi="Times New Roman" w:cs="Times New Roman"/>
          <w:lang w:val="ru-RU"/>
        </w:rPr>
        <w:t xml:space="preserve"> из ужаса к решимости.</w:t>
      </w:r>
    </w:p>
    <w:p w14:paraId="08E34277" w14:textId="77777777" w:rsidR="00007C46" w:rsidRPr="006F0692" w:rsidRDefault="00C12C35" w:rsidP="008D5801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X6af5b2e7616e2eb5a1950d21d990e8f2e8a0003"/>
      <w:bookmarkEnd w:id="3"/>
      <w:r w:rsidRPr="006F0692">
        <w:rPr>
          <w:rFonts w:ascii="Times New Roman" w:hAnsi="Times New Roman" w:cs="Times New Roman"/>
          <w:sz w:val="24"/>
          <w:szCs w:val="24"/>
          <w:lang w:val="ru-RU"/>
        </w:rPr>
        <w:t>2. Аматика, внутренняя опора и выход из общего поля</w:t>
      </w:r>
    </w:p>
    <w:p w14:paraId="1179949E" w14:textId="563B54DE" w:rsidR="00007C46" w:rsidRPr="006F0692" w:rsidRDefault="00C12C35" w:rsidP="008D5801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 xml:space="preserve">Аматика — базовая организация преодоления: отрицание предыдущих матриц, постоянное движение в новые матрицы, снижение стресс-реактивности и поддержка волны </w:t>
      </w:r>
      <w:r w:rsidR="00095F25">
        <w:rPr>
          <w:rFonts w:ascii="Times New Roman" w:hAnsi="Times New Roman" w:cs="Times New Roman"/>
          <w:lang w:val="ru-RU"/>
        </w:rPr>
        <w:t>Л</w:t>
      </w:r>
      <w:r w:rsidRPr="006F0692">
        <w:rPr>
          <w:rFonts w:ascii="Times New Roman" w:hAnsi="Times New Roman" w:cs="Times New Roman"/>
          <w:lang w:val="ru-RU"/>
        </w:rPr>
        <w:t xml:space="preserve">юбви и </w:t>
      </w:r>
      <w:r w:rsidR="006C33B7" w:rsidRPr="006F0692">
        <w:rPr>
          <w:rFonts w:ascii="Times New Roman" w:hAnsi="Times New Roman" w:cs="Times New Roman"/>
          <w:lang w:val="ru-RU"/>
        </w:rPr>
        <w:t>О</w:t>
      </w:r>
      <w:r w:rsidRPr="006F0692">
        <w:rPr>
          <w:rFonts w:ascii="Times New Roman" w:hAnsi="Times New Roman" w:cs="Times New Roman"/>
          <w:lang w:val="ru-RU"/>
        </w:rPr>
        <w:t>гня.</w:t>
      </w:r>
    </w:p>
    <w:p w14:paraId="00472C85" w14:textId="6F865932" w:rsidR="00007C46" w:rsidRPr="006F0692" w:rsidRDefault="00C12C35" w:rsidP="008D5801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>Рекомендуемая опора: 80–95% на внутреннее (</w:t>
      </w:r>
      <w:r w:rsidR="00A53ED3">
        <w:rPr>
          <w:rFonts w:ascii="Times New Roman" w:hAnsi="Times New Roman" w:cs="Times New Roman"/>
          <w:lang w:val="ru-RU"/>
        </w:rPr>
        <w:t>ИВО</w:t>
      </w:r>
      <w:r w:rsidRPr="006F0692">
        <w:rPr>
          <w:rFonts w:ascii="Times New Roman" w:hAnsi="Times New Roman" w:cs="Times New Roman"/>
          <w:lang w:val="ru-RU"/>
        </w:rPr>
        <w:t>,</w:t>
      </w:r>
      <w:r w:rsidR="00A53ED3">
        <w:rPr>
          <w:rFonts w:ascii="Times New Roman" w:hAnsi="Times New Roman" w:cs="Times New Roman"/>
          <w:lang w:val="ru-RU"/>
        </w:rPr>
        <w:t xml:space="preserve"> ИВАС</w:t>
      </w:r>
      <w:r w:rsidRPr="006F0692">
        <w:rPr>
          <w:rFonts w:ascii="Times New Roman" w:hAnsi="Times New Roman" w:cs="Times New Roman"/>
          <w:lang w:val="ru-RU"/>
        </w:rPr>
        <w:t xml:space="preserve"> </w:t>
      </w:r>
      <w:r w:rsidR="006C33B7" w:rsidRPr="006F0692">
        <w:rPr>
          <w:rFonts w:ascii="Times New Roman" w:hAnsi="Times New Roman" w:cs="Times New Roman"/>
          <w:lang w:val="ru-RU"/>
        </w:rPr>
        <w:t>Кут</w:t>
      </w:r>
      <w:r w:rsidR="00A53ED3">
        <w:rPr>
          <w:rFonts w:ascii="Times New Roman" w:hAnsi="Times New Roman" w:cs="Times New Roman"/>
          <w:lang w:val="ru-RU"/>
        </w:rPr>
        <w:t xml:space="preserve"> </w:t>
      </w:r>
      <w:r w:rsidR="006C33B7" w:rsidRPr="006F0692">
        <w:rPr>
          <w:rFonts w:ascii="Times New Roman" w:hAnsi="Times New Roman" w:cs="Times New Roman"/>
          <w:lang w:val="ru-RU"/>
        </w:rPr>
        <w:t>Хуми</w:t>
      </w:r>
      <w:r w:rsidRPr="006F0692">
        <w:rPr>
          <w:rFonts w:ascii="Times New Roman" w:hAnsi="Times New Roman" w:cs="Times New Roman"/>
          <w:lang w:val="ru-RU"/>
        </w:rPr>
        <w:t>), 5–20% на внешнее (семья, работа).</w:t>
      </w:r>
    </w:p>
    <w:p w14:paraId="4583A9DB" w14:textId="7E2D1F6C" w:rsidR="00007C46" w:rsidRPr="00A53ED3" w:rsidRDefault="00C12C35" w:rsidP="008D5801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>Привычка и «общее поле» — жесткая матрица, лишающая возможностей; преодоление —</w:t>
      </w:r>
      <w:r w:rsidR="00A53ED3">
        <w:rPr>
          <w:rFonts w:ascii="Times New Roman" w:hAnsi="Times New Roman" w:cs="Times New Roman"/>
          <w:lang w:val="ru-RU"/>
        </w:rPr>
        <w:t xml:space="preserve"> это</w:t>
      </w:r>
      <w:r w:rsidRPr="006F0692">
        <w:rPr>
          <w:rFonts w:ascii="Times New Roman" w:hAnsi="Times New Roman" w:cs="Times New Roman"/>
          <w:lang w:val="ru-RU"/>
        </w:rPr>
        <w:t xml:space="preserve"> переход в следующую матрицу. </w:t>
      </w:r>
      <w:r w:rsidRPr="00A53ED3">
        <w:rPr>
          <w:rFonts w:ascii="Times New Roman" w:hAnsi="Times New Roman" w:cs="Times New Roman"/>
          <w:lang w:val="ru-RU"/>
        </w:rPr>
        <w:t>Баланс ОМ — условно 50-50, с динамическими сдвигами.</w:t>
      </w:r>
    </w:p>
    <w:p w14:paraId="67181199" w14:textId="03B5B10F" w:rsidR="00007C46" w:rsidRPr="006F0692" w:rsidRDefault="00C12C35" w:rsidP="008D5801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Xe2a1c6a698ee1a514e35137f256d7c4b235d621"/>
      <w:bookmarkEnd w:id="4"/>
      <w:r w:rsidRPr="006F0692">
        <w:rPr>
          <w:rFonts w:ascii="Times New Roman" w:hAnsi="Times New Roman" w:cs="Times New Roman"/>
          <w:sz w:val="24"/>
          <w:szCs w:val="24"/>
          <w:lang w:val="ru-RU"/>
        </w:rPr>
        <w:t xml:space="preserve">3. Позиция </w:t>
      </w:r>
      <w:r w:rsidR="006C33B7" w:rsidRPr="006F069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6F0692">
        <w:rPr>
          <w:rFonts w:ascii="Times New Roman" w:hAnsi="Times New Roman" w:cs="Times New Roman"/>
          <w:sz w:val="24"/>
          <w:szCs w:val="24"/>
          <w:lang w:val="ru-RU"/>
        </w:rPr>
        <w:t>аблюдателя и касательные траектории</w:t>
      </w:r>
    </w:p>
    <w:p w14:paraId="2167F70C" w14:textId="77777777" w:rsidR="00007C46" w:rsidRPr="006F0692" w:rsidRDefault="00C12C35" w:rsidP="008D5801">
      <w:pPr>
        <w:pStyle w:val="Compact"/>
        <w:numPr>
          <w:ilvl w:val="0"/>
          <w:numId w:val="8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>Общее информационное поле тянет «по течению»; задача — идти «по касательной», проходя сквозь поток без инерции и накрывания.</w:t>
      </w:r>
    </w:p>
    <w:p w14:paraId="2C7D4062" w14:textId="026E95C2" w:rsidR="00007C46" w:rsidRPr="006F0692" w:rsidRDefault="00C12C35" w:rsidP="008D5801">
      <w:pPr>
        <w:pStyle w:val="Compact"/>
        <w:numPr>
          <w:ilvl w:val="0"/>
          <w:numId w:val="8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 xml:space="preserve">Позиция </w:t>
      </w:r>
      <w:r w:rsidR="006C33B7" w:rsidRPr="006F0692">
        <w:rPr>
          <w:rFonts w:ascii="Times New Roman" w:hAnsi="Times New Roman" w:cs="Times New Roman"/>
          <w:lang w:val="ru-RU"/>
        </w:rPr>
        <w:t>Н</w:t>
      </w:r>
      <w:r w:rsidRPr="006F0692">
        <w:rPr>
          <w:rFonts w:ascii="Times New Roman" w:hAnsi="Times New Roman" w:cs="Times New Roman"/>
          <w:lang w:val="ru-RU"/>
        </w:rPr>
        <w:t>аблюдателя — тайная ключевая точка: да</w:t>
      </w:r>
      <w:r w:rsidR="00095F25">
        <w:rPr>
          <w:rFonts w:ascii="Times New Roman" w:hAnsi="Times New Roman" w:cs="Times New Roman"/>
          <w:lang w:val="ru-RU"/>
        </w:rPr>
        <w:t>ё</w:t>
      </w:r>
      <w:r w:rsidRPr="006F0692">
        <w:rPr>
          <w:rFonts w:ascii="Times New Roman" w:hAnsi="Times New Roman" w:cs="Times New Roman"/>
          <w:lang w:val="ru-RU"/>
        </w:rPr>
        <w:t xml:space="preserve">т правильную последовательность шагов, уникально настраивается по </w:t>
      </w:r>
      <w:r w:rsidR="006C33B7" w:rsidRPr="006F0692">
        <w:rPr>
          <w:rFonts w:ascii="Times New Roman" w:hAnsi="Times New Roman" w:cs="Times New Roman"/>
          <w:lang w:val="ru-RU"/>
        </w:rPr>
        <w:t>Р</w:t>
      </w:r>
      <w:r w:rsidRPr="006F0692">
        <w:rPr>
          <w:rFonts w:ascii="Times New Roman" w:hAnsi="Times New Roman" w:cs="Times New Roman"/>
          <w:lang w:val="ru-RU"/>
        </w:rPr>
        <w:t>асе каждог</w:t>
      </w:r>
      <w:r w:rsidR="006C33B7" w:rsidRPr="006F0692">
        <w:rPr>
          <w:rFonts w:ascii="Times New Roman" w:hAnsi="Times New Roman" w:cs="Times New Roman"/>
          <w:lang w:val="ru-RU"/>
        </w:rPr>
        <w:t>о</w:t>
      </w:r>
      <w:r w:rsidRPr="006F0692">
        <w:rPr>
          <w:rFonts w:ascii="Times New Roman" w:hAnsi="Times New Roman" w:cs="Times New Roman"/>
          <w:lang w:val="ru-RU"/>
        </w:rPr>
        <w:t>.</w:t>
      </w:r>
    </w:p>
    <w:p w14:paraId="5C1BABD8" w14:textId="3AAAE2EB" w:rsidR="00007C46" w:rsidRPr="006F0692" w:rsidRDefault="00C12C35" w:rsidP="008D5801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X86ded4a810f4b615f65daf59b5f4383c2902e87"/>
      <w:bookmarkEnd w:id="5"/>
      <w:r w:rsidRPr="006F0692">
        <w:rPr>
          <w:rFonts w:ascii="Times New Roman" w:hAnsi="Times New Roman" w:cs="Times New Roman"/>
          <w:sz w:val="24"/>
          <w:szCs w:val="24"/>
          <w:lang w:val="ru-RU"/>
        </w:rPr>
        <w:t xml:space="preserve">4. Тела, матрицы и огненный </w:t>
      </w:r>
      <w:r w:rsidR="006C33B7" w:rsidRPr="006F069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6F0692">
        <w:rPr>
          <w:rFonts w:ascii="Times New Roman" w:hAnsi="Times New Roman" w:cs="Times New Roman"/>
          <w:sz w:val="24"/>
          <w:szCs w:val="24"/>
          <w:lang w:val="ru-RU"/>
        </w:rPr>
        <w:t>интез</w:t>
      </w:r>
    </w:p>
    <w:p w14:paraId="2C9C58CF" w14:textId="334D1F4A" w:rsidR="00007C46" w:rsidRPr="006F0692" w:rsidRDefault="00C12C35" w:rsidP="008D5801">
      <w:pPr>
        <w:pStyle w:val="Compact"/>
        <w:numPr>
          <w:ilvl w:val="0"/>
          <w:numId w:val="9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 xml:space="preserve">Физическое тело — источник действия </w:t>
      </w:r>
      <w:r w:rsidR="006C33B7" w:rsidRPr="006F0692">
        <w:rPr>
          <w:rFonts w:ascii="Times New Roman" w:hAnsi="Times New Roman" w:cs="Times New Roman"/>
          <w:lang w:val="ru-RU"/>
        </w:rPr>
        <w:t>У</w:t>
      </w:r>
      <w:r w:rsidRPr="006F0692">
        <w:rPr>
          <w:rFonts w:ascii="Times New Roman" w:hAnsi="Times New Roman" w:cs="Times New Roman"/>
          <w:lang w:val="ru-RU"/>
        </w:rPr>
        <w:t xml:space="preserve">чителя </w:t>
      </w:r>
      <w:r w:rsidR="006C33B7" w:rsidRPr="006F0692">
        <w:rPr>
          <w:rFonts w:ascii="Times New Roman" w:hAnsi="Times New Roman" w:cs="Times New Roman"/>
          <w:lang w:val="ru-RU"/>
        </w:rPr>
        <w:t>С</w:t>
      </w:r>
      <w:r w:rsidRPr="006F0692">
        <w:rPr>
          <w:rFonts w:ascii="Times New Roman" w:hAnsi="Times New Roman" w:cs="Times New Roman"/>
          <w:lang w:val="ru-RU"/>
        </w:rPr>
        <w:t>интеза; без физики действие неустойчиво.</w:t>
      </w:r>
    </w:p>
    <w:p w14:paraId="0507C0CA" w14:textId="77777777" w:rsidR="00007C46" w:rsidRPr="006F0692" w:rsidRDefault="00C12C35" w:rsidP="008D5801">
      <w:pPr>
        <w:pStyle w:val="Compact"/>
        <w:numPr>
          <w:ilvl w:val="0"/>
          <w:numId w:val="9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>Дисциплина астрального тела: тонус, организованность, минимизация всплесков; защита от психического «вампиризма».</w:t>
      </w:r>
    </w:p>
    <w:p w14:paraId="157BB2B8" w14:textId="166D6234" w:rsidR="00007C46" w:rsidRPr="006F0692" w:rsidRDefault="00C12C35" w:rsidP="008D5801">
      <w:pPr>
        <w:pStyle w:val="Compact"/>
        <w:numPr>
          <w:ilvl w:val="0"/>
          <w:numId w:val="9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 xml:space="preserve">Ментальное тело — иерархичность, завершение мыслей, концентрация; </w:t>
      </w:r>
      <w:r w:rsidR="006C33B7" w:rsidRPr="006F0692">
        <w:rPr>
          <w:rFonts w:ascii="Times New Roman" w:hAnsi="Times New Roman" w:cs="Times New Roman"/>
          <w:lang w:val="ru-RU"/>
        </w:rPr>
        <w:t>М</w:t>
      </w:r>
      <w:r w:rsidRPr="006F0692">
        <w:rPr>
          <w:rFonts w:ascii="Times New Roman" w:hAnsi="Times New Roman" w:cs="Times New Roman"/>
          <w:lang w:val="ru-RU"/>
        </w:rPr>
        <w:t>ентальный стол</w:t>
      </w:r>
      <w:r w:rsidR="006C33B7" w:rsidRPr="006F0692">
        <w:rPr>
          <w:rFonts w:ascii="Times New Roman" w:hAnsi="Times New Roman" w:cs="Times New Roman"/>
          <w:lang w:val="ru-RU"/>
        </w:rPr>
        <w:t>п</w:t>
      </w:r>
      <w:r w:rsidRPr="006F0692">
        <w:rPr>
          <w:rFonts w:ascii="Times New Roman" w:hAnsi="Times New Roman" w:cs="Times New Roman"/>
          <w:lang w:val="ru-RU"/>
        </w:rPr>
        <w:t xml:space="preserve"> и работа в организованных местах.</w:t>
      </w:r>
    </w:p>
    <w:p w14:paraId="4583EC33" w14:textId="77777777" w:rsidR="00007C46" w:rsidRPr="006F0692" w:rsidRDefault="00C12C35" w:rsidP="008D5801">
      <w:pPr>
        <w:pStyle w:val="Compact"/>
        <w:numPr>
          <w:ilvl w:val="0"/>
          <w:numId w:val="9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>Матрицы тел строятся из ядер и связей; усложнение матрицы повышает управляемость всех тел (астрального, ментального, причинного, буддического, атмического, аматического и др.).</w:t>
      </w:r>
    </w:p>
    <w:p w14:paraId="71093292" w14:textId="621A0B36" w:rsidR="00007C46" w:rsidRPr="006F0692" w:rsidRDefault="00C12C35" w:rsidP="008D5801">
      <w:pPr>
        <w:pStyle w:val="Compact"/>
        <w:numPr>
          <w:ilvl w:val="0"/>
          <w:numId w:val="9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 xml:space="preserve">Эпоха огненного </w:t>
      </w:r>
      <w:r w:rsidR="006C33B7" w:rsidRPr="006F0692">
        <w:rPr>
          <w:rFonts w:ascii="Times New Roman" w:hAnsi="Times New Roman" w:cs="Times New Roman"/>
          <w:lang w:val="ru-RU"/>
        </w:rPr>
        <w:t>С</w:t>
      </w:r>
      <w:r w:rsidRPr="006F0692">
        <w:rPr>
          <w:rFonts w:ascii="Times New Roman" w:hAnsi="Times New Roman" w:cs="Times New Roman"/>
          <w:lang w:val="ru-RU"/>
        </w:rPr>
        <w:t xml:space="preserve">интеза (шестая раса): организованный </w:t>
      </w:r>
      <w:r w:rsidR="006C33B7" w:rsidRPr="006F0692">
        <w:rPr>
          <w:rFonts w:ascii="Times New Roman" w:hAnsi="Times New Roman" w:cs="Times New Roman"/>
          <w:lang w:val="ru-RU"/>
        </w:rPr>
        <w:t>О</w:t>
      </w:r>
      <w:r w:rsidRPr="006F0692">
        <w:rPr>
          <w:rFonts w:ascii="Times New Roman" w:hAnsi="Times New Roman" w:cs="Times New Roman"/>
          <w:lang w:val="ru-RU"/>
        </w:rPr>
        <w:t>гонь входит в материю «как нож в масло», развивая е</w:t>
      </w:r>
      <w:r w:rsidR="00095F25">
        <w:rPr>
          <w:rFonts w:ascii="Times New Roman" w:hAnsi="Times New Roman" w:cs="Times New Roman"/>
          <w:lang w:val="ru-RU"/>
        </w:rPr>
        <w:t>ё</w:t>
      </w:r>
      <w:r w:rsidRPr="006F0692">
        <w:rPr>
          <w:rFonts w:ascii="Times New Roman" w:hAnsi="Times New Roman" w:cs="Times New Roman"/>
          <w:lang w:val="ru-RU"/>
        </w:rPr>
        <w:t>, при преодолении внутренней «войны» ради внешнего мира.</w:t>
      </w:r>
    </w:p>
    <w:p w14:paraId="08E60746" w14:textId="314F1989" w:rsidR="00007C46" w:rsidRPr="006F0692" w:rsidRDefault="00C12C35" w:rsidP="008D5801">
      <w:pPr>
        <w:pStyle w:val="Compact"/>
        <w:numPr>
          <w:ilvl w:val="0"/>
          <w:numId w:val="9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 xml:space="preserve">Практика работы с большими количествами частей (например, 1152) — преодоление привычных когнитивных ограничений и наращивание организованного </w:t>
      </w:r>
      <w:r w:rsidR="006C33B7" w:rsidRPr="006F0692">
        <w:rPr>
          <w:rFonts w:ascii="Times New Roman" w:hAnsi="Times New Roman" w:cs="Times New Roman"/>
          <w:lang w:val="ru-RU"/>
        </w:rPr>
        <w:t>О</w:t>
      </w:r>
      <w:r w:rsidRPr="006F0692">
        <w:rPr>
          <w:rFonts w:ascii="Times New Roman" w:hAnsi="Times New Roman" w:cs="Times New Roman"/>
          <w:lang w:val="ru-RU"/>
        </w:rPr>
        <w:t>гня.</w:t>
      </w:r>
    </w:p>
    <w:p w14:paraId="7BB1C232" w14:textId="2C1AC8CA" w:rsidR="00007C46" w:rsidRPr="006F0692" w:rsidRDefault="00C12C35" w:rsidP="008D5801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X6e6f8aacc903bda39c440f009e6795f0999e0aa"/>
      <w:bookmarkEnd w:id="6"/>
      <w:r w:rsidRPr="006F0692">
        <w:rPr>
          <w:rFonts w:ascii="Times New Roman" w:hAnsi="Times New Roman" w:cs="Times New Roman"/>
          <w:sz w:val="24"/>
          <w:szCs w:val="24"/>
          <w:lang w:val="ru-RU"/>
        </w:rPr>
        <w:t xml:space="preserve">5. Эфирный план, </w:t>
      </w:r>
      <w:r w:rsidR="006C33B7" w:rsidRPr="006F0692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6F0692">
        <w:rPr>
          <w:rFonts w:ascii="Times New Roman" w:hAnsi="Times New Roman" w:cs="Times New Roman"/>
          <w:sz w:val="24"/>
          <w:szCs w:val="24"/>
          <w:lang w:val="ru-RU"/>
        </w:rPr>
        <w:t>чителя лучей и переход рас</w:t>
      </w:r>
    </w:p>
    <w:p w14:paraId="6D73FA16" w14:textId="7AF53652" w:rsidR="00007C46" w:rsidRPr="006F0692" w:rsidRDefault="00C12C35" w:rsidP="008D5801">
      <w:pPr>
        <w:pStyle w:val="Compact"/>
        <w:numPr>
          <w:ilvl w:val="0"/>
          <w:numId w:val="10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>Эфирное тело — коммуникационная «прошивка» всех тел; его разрушение вед</w:t>
      </w:r>
      <w:r w:rsidR="006C33B7" w:rsidRPr="006F0692">
        <w:rPr>
          <w:rFonts w:ascii="Times New Roman" w:hAnsi="Times New Roman" w:cs="Times New Roman"/>
          <w:lang w:val="ru-RU"/>
        </w:rPr>
        <w:t>ё</w:t>
      </w:r>
      <w:r w:rsidRPr="006F0692">
        <w:rPr>
          <w:rFonts w:ascii="Times New Roman" w:hAnsi="Times New Roman" w:cs="Times New Roman"/>
          <w:lang w:val="ru-RU"/>
        </w:rPr>
        <w:t>т к разрушению физики и нечуствованию тонких тел.</w:t>
      </w:r>
    </w:p>
    <w:p w14:paraId="154E1D00" w14:textId="241B6986" w:rsidR="00007C46" w:rsidRPr="006F0692" w:rsidRDefault="00C12C35" w:rsidP="008D5801">
      <w:pPr>
        <w:pStyle w:val="Compact"/>
        <w:numPr>
          <w:ilvl w:val="0"/>
          <w:numId w:val="10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 xml:space="preserve">Восстановление эфирного плана — итог пятой расы, переход к шестой; участие мировых </w:t>
      </w:r>
      <w:r w:rsidR="006C33B7" w:rsidRPr="006F0692">
        <w:rPr>
          <w:rFonts w:ascii="Times New Roman" w:hAnsi="Times New Roman" w:cs="Times New Roman"/>
          <w:lang w:val="ru-RU"/>
        </w:rPr>
        <w:t>У</w:t>
      </w:r>
      <w:r w:rsidRPr="006F0692">
        <w:rPr>
          <w:rFonts w:ascii="Times New Roman" w:hAnsi="Times New Roman" w:cs="Times New Roman"/>
          <w:lang w:val="ru-RU"/>
        </w:rPr>
        <w:t xml:space="preserve">чителей (Иисус, </w:t>
      </w:r>
      <w:r w:rsidR="006C33B7" w:rsidRPr="006F0692">
        <w:rPr>
          <w:rFonts w:ascii="Times New Roman" w:hAnsi="Times New Roman" w:cs="Times New Roman"/>
          <w:lang w:val="ru-RU"/>
        </w:rPr>
        <w:t>Кут</w:t>
      </w:r>
      <w:r w:rsidR="00A53ED3">
        <w:rPr>
          <w:rFonts w:ascii="Times New Roman" w:hAnsi="Times New Roman" w:cs="Times New Roman"/>
          <w:lang w:val="ru-RU"/>
        </w:rPr>
        <w:t xml:space="preserve"> </w:t>
      </w:r>
      <w:r w:rsidR="006C33B7" w:rsidRPr="006F0692">
        <w:rPr>
          <w:rFonts w:ascii="Times New Roman" w:hAnsi="Times New Roman" w:cs="Times New Roman"/>
          <w:lang w:val="ru-RU"/>
        </w:rPr>
        <w:t>Хуми</w:t>
      </w:r>
      <w:r w:rsidRPr="006F0692">
        <w:rPr>
          <w:rFonts w:ascii="Times New Roman" w:hAnsi="Times New Roman" w:cs="Times New Roman"/>
          <w:lang w:val="ru-RU"/>
        </w:rPr>
        <w:t>), импульс из-за пределов Солнечной системы.</w:t>
      </w:r>
    </w:p>
    <w:p w14:paraId="70BB37FA" w14:textId="41B2DDD3" w:rsidR="00007C46" w:rsidRPr="006F0692" w:rsidRDefault="006C33B7" w:rsidP="008D5801">
      <w:pPr>
        <w:pStyle w:val="Compac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 w:rsidRPr="006F0692">
        <w:rPr>
          <w:rFonts w:ascii="Times New Roman" w:hAnsi="Times New Roman" w:cs="Times New Roman"/>
          <w:lang w:val="ru-RU"/>
        </w:rPr>
        <w:lastRenderedPageBreak/>
        <w:t>Кут</w:t>
      </w:r>
      <w:r w:rsidR="00A53ED3">
        <w:rPr>
          <w:rFonts w:ascii="Times New Roman" w:hAnsi="Times New Roman" w:cs="Times New Roman"/>
          <w:lang w:val="ru-RU"/>
        </w:rPr>
        <w:t xml:space="preserve"> </w:t>
      </w:r>
      <w:r w:rsidRPr="006F0692">
        <w:rPr>
          <w:rFonts w:ascii="Times New Roman" w:hAnsi="Times New Roman" w:cs="Times New Roman"/>
          <w:lang w:val="ru-RU"/>
        </w:rPr>
        <w:t>Хуми</w:t>
      </w:r>
      <w:r w:rsidR="00C12C35" w:rsidRPr="006F0692">
        <w:rPr>
          <w:rFonts w:ascii="Times New Roman" w:hAnsi="Times New Roman" w:cs="Times New Roman"/>
          <w:lang w:val="ru-RU"/>
        </w:rPr>
        <w:t xml:space="preserve"> как </w:t>
      </w:r>
      <w:r w:rsidRPr="006F0692">
        <w:rPr>
          <w:rFonts w:ascii="Times New Roman" w:hAnsi="Times New Roman" w:cs="Times New Roman"/>
          <w:lang w:val="ru-RU"/>
        </w:rPr>
        <w:t>А</w:t>
      </w:r>
      <w:r w:rsidR="00C12C35" w:rsidRPr="006F0692">
        <w:rPr>
          <w:rFonts w:ascii="Times New Roman" w:hAnsi="Times New Roman" w:cs="Times New Roman"/>
          <w:lang w:val="ru-RU"/>
        </w:rPr>
        <w:t xml:space="preserve">ватар </w:t>
      </w:r>
      <w:r w:rsidRPr="006F0692">
        <w:rPr>
          <w:rFonts w:ascii="Times New Roman" w:hAnsi="Times New Roman" w:cs="Times New Roman"/>
          <w:lang w:val="ru-RU"/>
        </w:rPr>
        <w:t>С</w:t>
      </w:r>
      <w:r w:rsidR="00C12C35" w:rsidRPr="006F0692">
        <w:rPr>
          <w:rFonts w:ascii="Times New Roman" w:hAnsi="Times New Roman" w:cs="Times New Roman"/>
          <w:lang w:val="ru-RU"/>
        </w:rPr>
        <w:t xml:space="preserve">интеза: равнозначность ролей, критерий полезности и </w:t>
      </w:r>
      <w:proofErr w:type="spellStart"/>
      <w:r w:rsidR="00C12C35" w:rsidRPr="006F0692">
        <w:rPr>
          <w:rFonts w:ascii="Times New Roman" w:hAnsi="Times New Roman" w:cs="Times New Roman"/>
          <w:lang w:val="ru-RU"/>
        </w:rPr>
        <w:t>передаваемости</w:t>
      </w:r>
      <w:proofErr w:type="spellEnd"/>
      <w:r w:rsidR="00C12C35" w:rsidRPr="006F0692">
        <w:rPr>
          <w:rFonts w:ascii="Times New Roman" w:hAnsi="Times New Roman" w:cs="Times New Roman"/>
          <w:lang w:val="ru-RU"/>
        </w:rPr>
        <w:t xml:space="preserve"> дел; отказ от избирательности, тотальный вход в линию </w:t>
      </w:r>
      <w:proofErr w:type="spellStart"/>
      <w:r w:rsidRPr="006F0692">
        <w:rPr>
          <w:rFonts w:ascii="Times New Roman" w:hAnsi="Times New Roman" w:cs="Times New Roman"/>
        </w:rPr>
        <w:t>Кут</w:t>
      </w:r>
      <w:proofErr w:type="spellEnd"/>
      <w:r w:rsidR="00A53E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0692">
        <w:rPr>
          <w:rFonts w:ascii="Times New Roman" w:hAnsi="Times New Roman" w:cs="Times New Roman"/>
        </w:rPr>
        <w:t>Хуми</w:t>
      </w:r>
      <w:proofErr w:type="spellEnd"/>
      <w:r w:rsidR="00C12C35" w:rsidRPr="006F0692">
        <w:rPr>
          <w:rFonts w:ascii="Times New Roman" w:hAnsi="Times New Roman" w:cs="Times New Roman"/>
        </w:rPr>
        <w:t>.</w:t>
      </w:r>
    </w:p>
    <w:p w14:paraId="595F6DC0" w14:textId="77777777" w:rsidR="00007C46" w:rsidRPr="006F0692" w:rsidRDefault="00C12C35" w:rsidP="008D5801">
      <w:pPr>
        <w:pStyle w:val="3"/>
        <w:ind w:firstLine="720"/>
        <w:rPr>
          <w:rFonts w:ascii="Times New Roman" w:hAnsi="Times New Roman" w:cs="Times New Roman"/>
          <w:sz w:val="24"/>
          <w:szCs w:val="24"/>
        </w:rPr>
      </w:pPr>
      <w:bookmarkStart w:id="8" w:name="X2ae8e461828263622c34d2d13115cfd53e42036"/>
      <w:bookmarkEnd w:id="7"/>
      <w:r w:rsidRPr="006F0692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F0692">
        <w:rPr>
          <w:rFonts w:ascii="Times New Roman" w:hAnsi="Times New Roman" w:cs="Times New Roman"/>
          <w:sz w:val="24"/>
          <w:szCs w:val="24"/>
        </w:rPr>
        <w:t>Ипостасность</w:t>
      </w:r>
      <w:proofErr w:type="spellEnd"/>
      <w:r w:rsidRPr="006F06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0692">
        <w:rPr>
          <w:rFonts w:ascii="Times New Roman" w:hAnsi="Times New Roman" w:cs="Times New Roman"/>
          <w:sz w:val="24"/>
          <w:szCs w:val="24"/>
        </w:rPr>
        <w:t>камертон</w:t>
      </w:r>
      <w:proofErr w:type="spellEnd"/>
      <w:r w:rsidRPr="006F06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F0692">
        <w:rPr>
          <w:rFonts w:ascii="Times New Roman" w:hAnsi="Times New Roman" w:cs="Times New Roman"/>
          <w:sz w:val="24"/>
          <w:szCs w:val="24"/>
        </w:rPr>
        <w:t>сканер</w:t>
      </w:r>
      <w:proofErr w:type="spellEnd"/>
    </w:p>
    <w:p w14:paraId="3D024960" w14:textId="6604E25E" w:rsidR="00007C46" w:rsidRPr="006F0692" w:rsidRDefault="00C12C35" w:rsidP="008D5801">
      <w:pPr>
        <w:pStyle w:val="Compact"/>
        <w:numPr>
          <w:ilvl w:val="0"/>
          <w:numId w:val="11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>Ипостасность — резонанс эфирного тела с эталоном</w:t>
      </w:r>
      <w:r w:rsidR="00A53ED3">
        <w:rPr>
          <w:rFonts w:ascii="Times New Roman" w:hAnsi="Times New Roman" w:cs="Times New Roman"/>
          <w:lang w:val="ru-RU"/>
        </w:rPr>
        <w:t xml:space="preserve"> ИВАС</w:t>
      </w:r>
      <w:r w:rsidRPr="006F0692">
        <w:rPr>
          <w:rFonts w:ascii="Times New Roman" w:hAnsi="Times New Roman" w:cs="Times New Roman"/>
          <w:lang w:val="ru-RU"/>
        </w:rPr>
        <w:t xml:space="preserve"> </w:t>
      </w:r>
      <w:r w:rsidR="006C33B7" w:rsidRPr="006F0692">
        <w:rPr>
          <w:rFonts w:ascii="Times New Roman" w:hAnsi="Times New Roman" w:cs="Times New Roman"/>
          <w:lang w:val="ru-RU"/>
        </w:rPr>
        <w:t>Кут</w:t>
      </w:r>
      <w:r w:rsidR="00A53ED3">
        <w:rPr>
          <w:rFonts w:ascii="Times New Roman" w:hAnsi="Times New Roman" w:cs="Times New Roman"/>
          <w:lang w:val="ru-RU"/>
        </w:rPr>
        <w:t xml:space="preserve"> </w:t>
      </w:r>
      <w:r w:rsidR="006C33B7" w:rsidRPr="006F0692">
        <w:rPr>
          <w:rFonts w:ascii="Times New Roman" w:hAnsi="Times New Roman" w:cs="Times New Roman"/>
          <w:lang w:val="ru-RU"/>
        </w:rPr>
        <w:t>Хуми</w:t>
      </w:r>
      <w:r w:rsidR="00A53ED3">
        <w:rPr>
          <w:rFonts w:ascii="Times New Roman" w:hAnsi="Times New Roman" w:cs="Times New Roman"/>
          <w:lang w:val="ru-RU"/>
        </w:rPr>
        <w:t>, ИВО</w:t>
      </w:r>
      <w:r w:rsidRPr="006F0692">
        <w:rPr>
          <w:rFonts w:ascii="Times New Roman" w:hAnsi="Times New Roman" w:cs="Times New Roman"/>
          <w:lang w:val="ru-RU"/>
        </w:rPr>
        <w:t>; усиливает индивидуальность, да</w:t>
      </w:r>
      <w:r w:rsidR="001E2A4A">
        <w:rPr>
          <w:rFonts w:ascii="Times New Roman" w:hAnsi="Times New Roman" w:cs="Times New Roman"/>
          <w:lang w:val="ru-RU"/>
        </w:rPr>
        <w:t>ё</w:t>
      </w:r>
      <w:r w:rsidRPr="006F0692">
        <w:rPr>
          <w:rFonts w:ascii="Times New Roman" w:hAnsi="Times New Roman" w:cs="Times New Roman"/>
          <w:lang w:val="ru-RU"/>
        </w:rPr>
        <w:t>т точную выразимост</w:t>
      </w:r>
      <w:r w:rsidR="00095F25">
        <w:rPr>
          <w:rFonts w:ascii="Times New Roman" w:hAnsi="Times New Roman" w:cs="Times New Roman"/>
          <w:lang w:val="ru-RU"/>
        </w:rPr>
        <w:t>ь</w:t>
      </w:r>
      <w:r w:rsidRPr="006F0692">
        <w:rPr>
          <w:rFonts w:ascii="Times New Roman" w:hAnsi="Times New Roman" w:cs="Times New Roman"/>
          <w:lang w:val="ru-RU"/>
        </w:rPr>
        <w:t>.</w:t>
      </w:r>
    </w:p>
    <w:p w14:paraId="1BC5AD90" w14:textId="70856FC3" w:rsidR="00007C46" w:rsidRPr="006F0692" w:rsidRDefault="00C12C35" w:rsidP="008D5801">
      <w:pPr>
        <w:pStyle w:val="Compact"/>
        <w:numPr>
          <w:ilvl w:val="0"/>
          <w:numId w:val="11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 xml:space="preserve">Настройка «сверху» (вход в огонь </w:t>
      </w:r>
      <w:r w:rsidR="00A53ED3">
        <w:rPr>
          <w:rFonts w:ascii="Times New Roman" w:hAnsi="Times New Roman" w:cs="Times New Roman"/>
          <w:lang w:val="ru-RU"/>
        </w:rPr>
        <w:t xml:space="preserve">ИВ </w:t>
      </w:r>
      <w:r w:rsidRPr="006F0692">
        <w:rPr>
          <w:rFonts w:ascii="Times New Roman" w:hAnsi="Times New Roman" w:cs="Times New Roman"/>
          <w:lang w:val="ru-RU"/>
        </w:rPr>
        <w:t xml:space="preserve">Отца, эфир складывается под </w:t>
      </w:r>
      <w:r w:rsidR="006C33B7" w:rsidRPr="006F0692">
        <w:rPr>
          <w:rFonts w:ascii="Times New Roman" w:hAnsi="Times New Roman" w:cs="Times New Roman"/>
          <w:lang w:val="ru-RU"/>
        </w:rPr>
        <w:t>О</w:t>
      </w:r>
      <w:r w:rsidRPr="006F0692">
        <w:rPr>
          <w:rFonts w:ascii="Times New Roman" w:hAnsi="Times New Roman" w:cs="Times New Roman"/>
          <w:lang w:val="ru-RU"/>
        </w:rPr>
        <w:t>гн</w:t>
      </w:r>
      <w:r w:rsidR="006C33B7" w:rsidRPr="006F0692">
        <w:rPr>
          <w:rFonts w:ascii="Times New Roman" w:hAnsi="Times New Roman" w:cs="Times New Roman"/>
          <w:lang w:val="ru-RU"/>
        </w:rPr>
        <w:t>ё</w:t>
      </w:r>
      <w:r w:rsidRPr="006F0692">
        <w:rPr>
          <w:rFonts w:ascii="Times New Roman" w:hAnsi="Times New Roman" w:cs="Times New Roman"/>
          <w:lang w:val="ru-RU"/>
        </w:rPr>
        <w:t>м) и «снизу» (организация эфира, затем остальных тел); цель — доведение состояния до физики.</w:t>
      </w:r>
    </w:p>
    <w:p w14:paraId="09A01DF2" w14:textId="17A16931" w:rsidR="00007C46" w:rsidRPr="006F0692" w:rsidRDefault="00095F25" w:rsidP="008D5801">
      <w:pPr>
        <w:pStyle w:val="Compact"/>
        <w:numPr>
          <w:ilvl w:val="0"/>
          <w:numId w:val="11"/>
        </w:numPr>
        <w:ind w:firstLine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</w:t>
      </w:r>
      <w:r w:rsidR="00C12C35" w:rsidRPr="006F0692">
        <w:rPr>
          <w:rFonts w:ascii="Times New Roman" w:hAnsi="Times New Roman" w:cs="Times New Roman"/>
          <w:lang w:val="ru-RU"/>
        </w:rPr>
        <w:t>талонная запись чистой волны</w:t>
      </w:r>
      <w:r>
        <w:rPr>
          <w:rFonts w:ascii="Times New Roman" w:hAnsi="Times New Roman" w:cs="Times New Roman"/>
          <w:lang w:val="ru-RU"/>
        </w:rPr>
        <w:t xml:space="preserve"> как камертон</w:t>
      </w:r>
      <w:r w:rsidR="00C12C35" w:rsidRPr="006F0692">
        <w:rPr>
          <w:rFonts w:ascii="Times New Roman" w:hAnsi="Times New Roman" w:cs="Times New Roman"/>
          <w:lang w:val="ru-RU"/>
        </w:rPr>
        <w:t>; сканер — «абсолютный слух» для ритма, динамики и соответствия цели; их связка ускоряет вход в ипостасность.</w:t>
      </w:r>
    </w:p>
    <w:p w14:paraId="5EA97BF8" w14:textId="7C754C1D" w:rsidR="00007C46" w:rsidRPr="006F0692" w:rsidRDefault="00C12C35" w:rsidP="008D5801">
      <w:pPr>
        <w:pStyle w:val="Compact"/>
        <w:numPr>
          <w:ilvl w:val="0"/>
          <w:numId w:val="11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>Импровизация (джаз, Станиславский) — аматическая технология: раскрепощ</w:t>
      </w:r>
      <w:r w:rsidR="00095F25">
        <w:rPr>
          <w:rFonts w:ascii="Times New Roman" w:hAnsi="Times New Roman" w:cs="Times New Roman"/>
          <w:lang w:val="ru-RU"/>
        </w:rPr>
        <w:t>ё</w:t>
      </w:r>
      <w:r w:rsidRPr="006F0692">
        <w:rPr>
          <w:rFonts w:ascii="Times New Roman" w:hAnsi="Times New Roman" w:cs="Times New Roman"/>
          <w:lang w:val="ru-RU"/>
        </w:rPr>
        <w:t>нность при концентрации, передача духа из лотоса.</w:t>
      </w:r>
    </w:p>
    <w:p w14:paraId="2705B5A2" w14:textId="7D94AA76" w:rsidR="00007C46" w:rsidRPr="006F0692" w:rsidRDefault="00C12C35" w:rsidP="008D5801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X22a14d47c2fe1dc76ddf23e5d60e7a439b93af5"/>
      <w:bookmarkEnd w:id="8"/>
      <w:r w:rsidRPr="006F0692">
        <w:rPr>
          <w:rFonts w:ascii="Times New Roman" w:hAnsi="Times New Roman" w:cs="Times New Roman"/>
          <w:sz w:val="24"/>
          <w:szCs w:val="24"/>
          <w:lang w:val="ru-RU"/>
        </w:rPr>
        <w:t xml:space="preserve">7. Эталонность, количество </w:t>
      </w:r>
      <w:r w:rsidR="00863D2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F0692">
        <w:rPr>
          <w:rFonts w:ascii="Times New Roman" w:hAnsi="Times New Roman" w:cs="Times New Roman"/>
          <w:sz w:val="24"/>
          <w:szCs w:val="24"/>
          <w:lang w:val="ru-RU"/>
        </w:rPr>
        <w:t>гня и интеграция в мозг</w:t>
      </w:r>
    </w:p>
    <w:p w14:paraId="2115C7D8" w14:textId="5570505C" w:rsidR="00007C46" w:rsidRPr="006F0692" w:rsidRDefault="00C12C35" w:rsidP="008D5801">
      <w:pPr>
        <w:pStyle w:val="Compact"/>
        <w:numPr>
          <w:ilvl w:val="0"/>
          <w:numId w:val="12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 xml:space="preserve">Эталон «липнет» на </w:t>
      </w:r>
      <w:r w:rsidR="006C33B7" w:rsidRPr="006F0692">
        <w:rPr>
          <w:rFonts w:ascii="Times New Roman" w:hAnsi="Times New Roman" w:cs="Times New Roman"/>
          <w:lang w:val="ru-RU"/>
        </w:rPr>
        <w:t>О</w:t>
      </w:r>
      <w:r w:rsidRPr="006F0692">
        <w:rPr>
          <w:rFonts w:ascii="Times New Roman" w:hAnsi="Times New Roman" w:cs="Times New Roman"/>
          <w:lang w:val="ru-RU"/>
        </w:rPr>
        <w:t xml:space="preserve">гонь; требуется достаточное количество </w:t>
      </w:r>
      <w:r w:rsidR="006C33B7" w:rsidRPr="006F0692">
        <w:rPr>
          <w:rFonts w:ascii="Times New Roman" w:hAnsi="Times New Roman" w:cs="Times New Roman"/>
          <w:lang w:val="ru-RU"/>
        </w:rPr>
        <w:t>О</w:t>
      </w:r>
      <w:r w:rsidRPr="006F0692">
        <w:rPr>
          <w:rFonts w:ascii="Times New Roman" w:hAnsi="Times New Roman" w:cs="Times New Roman"/>
          <w:lang w:val="ru-RU"/>
        </w:rPr>
        <w:t>гня для принятия эталона, иначе высок риск фиаско.</w:t>
      </w:r>
    </w:p>
    <w:p w14:paraId="5BA06197" w14:textId="7D3206B8" w:rsidR="00007C46" w:rsidRPr="006F0692" w:rsidRDefault="00C12C35" w:rsidP="008D5801">
      <w:pPr>
        <w:pStyle w:val="Compact"/>
        <w:numPr>
          <w:ilvl w:val="0"/>
          <w:numId w:val="12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 xml:space="preserve">Мозг — последняя структура, принимающая эталон, из-за устойчивых когнитивных стилей; интеграция постепенная, опирается на работу всех частей и чаши </w:t>
      </w:r>
      <w:r w:rsidR="001E2A4A">
        <w:rPr>
          <w:rFonts w:ascii="Times New Roman" w:hAnsi="Times New Roman" w:cs="Times New Roman"/>
          <w:lang w:val="ru-RU"/>
        </w:rPr>
        <w:t>О</w:t>
      </w:r>
      <w:r w:rsidRPr="006F0692">
        <w:rPr>
          <w:rFonts w:ascii="Times New Roman" w:hAnsi="Times New Roman" w:cs="Times New Roman"/>
          <w:lang w:val="ru-RU"/>
        </w:rPr>
        <w:t>гня.</w:t>
      </w:r>
    </w:p>
    <w:p w14:paraId="32CCB992" w14:textId="77777777" w:rsidR="00007C46" w:rsidRPr="006F0692" w:rsidRDefault="00C12C35" w:rsidP="008D5801">
      <w:pPr>
        <w:pStyle w:val="Compact"/>
        <w:numPr>
          <w:ilvl w:val="0"/>
          <w:numId w:val="12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>Вибрационный диапазон частиц: корректная работа «электрончиков» в камертонном состоянии — признак здорового тела.</w:t>
      </w:r>
    </w:p>
    <w:p w14:paraId="72F7D61A" w14:textId="77777777" w:rsidR="00007C46" w:rsidRPr="006F0692" w:rsidRDefault="00C12C35" w:rsidP="008D5801">
      <w:pPr>
        <w:pStyle w:val="3"/>
        <w:ind w:firstLine="720"/>
        <w:rPr>
          <w:rFonts w:ascii="Times New Roman" w:hAnsi="Times New Roman" w:cs="Times New Roman"/>
          <w:sz w:val="24"/>
          <w:szCs w:val="24"/>
        </w:rPr>
      </w:pPr>
      <w:bookmarkStart w:id="10" w:name="Xcd828462fa30b1c4d2647c332b870f82dda2346"/>
      <w:bookmarkEnd w:id="9"/>
      <w:r w:rsidRPr="006F0692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6F0692">
        <w:rPr>
          <w:rFonts w:ascii="Times New Roman" w:hAnsi="Times New Roman" w:cs="Times New Roman"/>
          <w:sz w:val="24"/>
          <w:szCs w:val="24"/>
        </w:rPr>
        <w:t>Сомнение</w:t>
      </w:r>
      <w:proofErr w:type="spellEnd"/>
      <w:r w:rsidRPr="006F06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0692">
        <w:rPr>
          <w:rFonts w:ascii="Times New Roman" w:hAnsi="Times New Roman" w:cs="Times New Roman"/>
          <w:sz w:val="24"/>
          <w:szCs w:val="24"/>
        </w:rPr>
        <w:t>гормоны</w:t>
      </w:r>
      <w:proofErr w:type="spellEnd"/>
      <w:r w:rsidRPr="006F06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F0692">
        <w:rPr>
          <w:rFonts w:ascii="Times New Roman" w:hAnsi="Times New Roman" w:cs="Times New Roman"/>
          <w:sz w:val="24"/>
          <w:szCs w:val="24"/>
        </w:rPr>
        <w:t>скорость</w:t>
      </w:r>
      <w:proofErr w:type="spellEnd"/>
      <w:r w:rsidRPr="006F0692">
        <w:rPr>
          <w:rFonts w:ascii="Times New Roman" w:hAnsi="Times New Roman" w:cs="Times New Roman"/>
          <w:sz w:val="24"/>
          <w:szCs w:val="24"/>
        </w:rPr>
        <w:t xml:space="preserve"> ОМ</w:t>
      </w:r>
    </w:p>
    <w:p w14:paraId="28DD88E6" w14:textId="6005DB20" w:rsidR="00007C46" w:rsidRPr="006F0692" w:rsidRDefault="00C12C35" w:rsidP="008D5801">
      <w:pPr>
        <w:pStyle w:val="Compact"/>
        <w:numPr>
          <w:ilvl w:val="0"/>
          <w:numId w:val="13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>Сомнение «срывает» ипостасность, бь</w:t>
      </w:r>
      <w:r w:rsidR="006C33B7" w:rsidRPr="006F0692">
        <w:rPr>
          <w:rFonts w:ascii="Times New Roman" w:hAnsi="Times New Roman" w:cs="Times New Roman"/>
          <w:lang w:val="ru-RU"/>
        </w:rPr>
        <w:t>ё</w:t>
      </w:r>
      <w:r w:rsidRPr="006F0692">
        <w:rPr>
          <w:rFonts w:ascii="Times New Roman" w:hAnsi="Times New Roman" w:cs="Times New Roman"/>
          <w:lang w:val="ru-RU"/>
        </w:rPr>
        <w:t>т по гормональному фону (особенно щитовидной железе), нарушая устойчивость.</w:t>
      </w:r>
    </w:p>
    <w:p w14:paraId="55D9B74B" w14:textId="77777777" w:rsidR="00007C46" w:rsidRPr="006F0692" w:rsidRDefault="00C12C35" w:rsidP="008D5801">
      <w:pPr>
        <w:pStyle w:val="Compact"/>
        <w:numPr>
          <w:ilvl w:val="0"/>
          <w:numId w:val="13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>Скорость как внутренний ресурс: способность поддерживать ОМ через быстрое реагирование, балансировку, перестройку и импровизацию; высокая внутренняя скорость позволяет «проскользнуть в материи на острие ножа».</w:t>
      </w:r>
    </w:p>
    <w:p w14:paraId="1C59ACFD" w14:textId="77777777" w:rsidR="00007C46" w:rsidRPr="006F0692" w:rsidRDefault="00C12C35" w:rsidP="008D5801">
      <w:pPr>
        <w:pStyle w:val="Compact"/>
        <w:numPr>
          <w:ilvl w:val="0"/>
          <w:numId w:val="13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>Преодоление страха скорости и привычек увеличивает долю внутреннего выражения до необходимых 50% для включения самоорганизации и устойчивости.</w:t>
      </w:r>
    </w:p>
    <w:p w14:paraId="374E193D" w14:textId="77777777" w:rsidR="00007C46" w:rsidRPr="006F0692" w:rsidRDefault="00C12C35" w:rsidP="008D5801">
      <w:pPr>
        <w:pStyle w:val="3"/>
        <w:ind w:firstLine="720"/>
        <w:rPr>
          <w:rFonts w:ascii="Times New Roman" w:hAnsi="Times New Roman" w:cs="Times New Roman"/>
          <w:sz w:val="24"/>
          <w:szCs w:val="24"/>
        </w:rPr>
      </w:pPr>
      <w:bookmarkStart w:id="11" w:name="X340a720fee38cdb5effbb6816689fa6968d6eaf"/>
      <w:bookmarkEnd w:id="10"/>
      <w:r w:rsidRPr="006F0692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6F0692">
        <w:rPr>
          <w:rFonts w:ascii="Times New Roman" w:hAnsi="Times New Roman" w:cs="Times New Roman"/>
          <w:sz w:val="24"/>
          <w:szCs w:val="24"/>
        </w:rPr>
        <w:t>Цель</w:t>
      </w:r>
      <w:proofErr w:type="spellEnd"/>
      <w:r w:rsidRPr="006F06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0692">
        <w:rPr>
          <w:rFonts w:ascii="Times New Roman" w:hAnsi="Times New Roman" w:cs="Times New Roman"/>
          <w:sz w:val="24"/>
          <w:szCs w:val="24"/>
        </w:rPr>
        <w:t>дело</w:t>
      </w:r>
      <w:proofErr w:type="spellEnd"/>
      <w:r w:rsidRPr="006F06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F0692">
        <w:rPr>
          <w:rFonts w:ascii="Times New Roman" w:hAnsi="Times New Roman" w:cs="Times New Roman"/>
          <w:sz w:val="24"/>
          <w:szCs w:val="24"/>
        </w:rPr>
        <w:t>космическая</w:t>
      </w:r>
      <w:proofErr w:type="spellEnd"/>
      <w:r w:rsidRPr="006F0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692">
        <w:rPr>
          <w:rFonts w:ascii="Times New Roman" w:hAnsi="Times New Roman" w:cs="Times New Roman"/>
          <w:sz w:val="24"/>
          <w:szCs w:val="24"/>
        </w:rPr>
        <w:t>поддержка</w:t>
      </w:r>
      <w:proofErr w:type="spellEnd"/>
    </w:p>
    <w:p w14:paraId="4A2AFCE5" w14:textId="11D123C4" w:rsidR="00007C46" w:rsidRPr="006F0692" w:rsidRDefault="00C12C35" w:rsidP="008D5801">
      <w:pPr>
        <w:pStyle w:val="Compact"/>
        <w:numPr>
          <w:ilvl w:val="0"/>
          <w:numId w:val="14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 xml:space="preserve">Спокойствие и штиль — начальные, а не целевые состояния; 1/12 года допустим для </w:t>
      </w:r>
      <w:r w:rsidR="006C33B7" w:rsidRPr="006F0692">
        <w:rPr>
          <w:rFonts w:ascii="Times New Roman" w:hAnsi="Times New Roman" w:cs="Times New Roman"/>
          <w:lang w:val="ru-RU"/>
        </w:rPr>
        <w:t>не деяния</w:t>
      </w:r>
      <w:r w:rsidRPr="006F0692">
        <w:rPr>
          <w:rFonts w:ascii="Times New Roman" w:hAnsi="Times New Roman" w:cs="Times New Roman"/>
          <w:lang w:val="ru-RU"/>
        </w:rPr>
        <w:t>, 11/12 — для работы и развития.</w:t>
      </w:r>
    </w:p>
    <w:p w14:paraId="6E34BED2" w14:textId="5E12DB0E" w:rsidR="00007C46" w:rsidRPr="006F0692" w:rsidRDefault="00C12C35" w:rsidP="008D5801">
      <w:pPr>
        <w:pStyle w:val="Compact"/>
        <w:numPr>
          <w:ilvl w:val="0"/>
          <w:numId w:val="14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>Космос поддерживает дела, живущие после человека и передающиеся поколениям; эгоцентризм вед</w:t>
      </w:r>
      <w:r w:rsidR="006C33B7" w:rsidRPr="006F0692">
        <w:rPr>
          <w:rFonts w:ascii="Times New Roman" w:hAnsi="Times New Roman" w:cs="Times New Roman"/>
          <w:lang w:val="ru-RU"/>
        </w:rPr>
        <w:t>ё</w:t>
      </w:r>
      <w:r w:rsidRPr="006F0692">
        <w:rPr>
          <w:rFonts w:ascii="Times New Roman" w:hAnsi="Times New Roman" w:cs="Times New Roman"/>
          <w:lang w:val="ru-RU"/>
        </w:rPr>
        <w:t>т к перегоранию.</w:t>
      </w:r>
    </w:p>
    <w:p w14:paraId="78897220" w14:textId="6AB69AB0" w:rsidR="00007C46" w:rsidRPr="006F0692" w:rsidRDefault="00C12C35" w:rsidP="008D5801">
      <w:pPr>
        <w:pStyle w:val="Compact"/>
        <w:numPr>
          <w:ilvl w:val="0"/>
          <w:numId w:val="14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 xml:space="preserve">Цель — защита от дрейфа и зависимости; просить у </w:t>
      </w:r>
      <w:r w:rsidR="00A53ED3">
        <w:rPr>
          <w:rFonts w:ascii="Times New Roman" w:hAnsi="Times New Roman" w:cs="Times New Roman"/>
          <w:lang w:val="ru-RU"/>
        </w:rPr>
        <w:t xml:space="preserve">ИВАС </w:t>
      </w:r>
      <w:r w:rsidR="006C33B7" w:rsidRPr="006F0692">
        <w:rPr>
          <w:rFonts w:ascii="Times New Roman" w:hAnsi="Times New Roman" w:cs="Times New Roman"/>
          <w:lang w:val="ru-RU"/>
        </w:rPr>
        <w:t>Кут</w:t>
      </w:r>
      <w:r w:rsidR="00A53ED3">
        <w:rPr>
          <w:rFonts w:ascii="Times New Roman" w:hAnsi="Times New Roman" w:cs="Times New Roman"/>
          <w:lang w:val="ru-RU"/>
        </w:rPr>
        <w:t xml:space="preserve"> </w:t>
      </w:r>
      <w:r w:rsidR="006C33B7" w:rsidRPr="006F0692">
        <w:rPr>
          <w:rFonts w:ascii="Times New Roman" w:hAnsi="Times New Roman" w:cs="Times New Roman"/>
          <w:lang w:val="ru-RU"/>
        </w:rPr>
        <w:t>Хуми</w:t>
      </w:r>
      <w:r w:rsidRPr="006F0692">
        <w:rPr>
          <w:rFonts w:ascii="Times New Roman" w:hAnsi="Times New Roman" w:cs="Times New Roman"/>
          <w:lang w:val="ru-RU"/>
        </w:rPr>
        <w:t xml:space="preserve"> полезное </w:t>
      </w:r>
      <w:r w:rsidR="00A53ED3" w:rsidRPr="006F0692">
        <w:rPr>
          <w:rFonts w:ascii="Times New Roman" w:hAnsi="Times New Roman" w:cs="Times New Roman"/>
          <w:lang w:val="ru-RU"/>
        </w:rPr>
        <w:t>дело</w:t>
      </w:r>
      <w:r w:rsidRPr="006F0692">
        <w:rPr>
          <w:rFonts w:ascii="Times New Roman" w:hAnsi="Times New Roman" w:cs="Times New Roman"/>
          <w:lang w:val="ru-RU"/>
        </w:rPr>
        <w:t>, вводящее в деятельность.</w:t>
      </w:r>
    </w:p>
    <w:p w14:paraId="4BEC2EEF" w14:textId="30A0DA25" w:rsidR="00007C46" w:rsidRPr="006F0692" w:rsidRDefault="00C12C35" w:rsidP="008D5801">
      <w:pPr>
        <w:pStyle w:val="Compact"/>
        <w:numPr>
          <w:ilvl w:val="0"/>
          <w:numId w:val="14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lastRenderedPageBreak/>
        <w:t xml:space="preserve">«Метеоритный дождь» — внешние удары как ресурс при наличии внутреннего </w:t>
      </w:r>
      <w:r w:rsidR="001E2A4A">
        <w:rPr>
          <w:rFonts w:ascii="Times New Roman" w:hAnsi="Times New Roman" w:cs="Times New Roman"/>
          <w:lang w:val="ru-RU"/>
        </w:rPr>
        <w:t>О</w:t>
      </w:r>
      <w:r w:rsidRPr="006F0692">
        <w:rPr>
          <w:rFonts w:ascii="Times New Roman" w:hAnsi="Times New Roman" w:cs="Times New Roman"/>
          <w:lang w:val="ru-RU"/>
        </w:rPr>
        <w:t xml:space="preserve">гня и скорости; </w:t>
      </w:r>
      <w:r w:rsidR="006C33B7" w:rsidRPr="006F0692">
        <w:rPr>
          <w:rFonts w:ascii="Times New Roman" w:hAnsi="Times New Roman" w:cs="Times New Roman"/>
          <w:lang w:val="ru-RU"/>
        </w:rPr>
        <w:t>П</w:t>
      </w:r>
      <w:r w:rsidRPr="006F0692">
        <w:rPr>
          <w:rFonts w:ascii="Times New Roman" w:hAnsi="Times New Roman" w:cs="Times New Roman"/>
          <w:lang w:val="ru-RU"/>
        </w:rPr>
        <w:t xml:space="preserve">озиция </w:t>
      </w:r>
      <w:r w:rsidR="006C33B7" w:rsidRPr="006F0692">
        <w:rPr>
          <w:rFonts w:ascii="Times New Roman" w:hAnsi="Times New Roman" w:cs="Times New Roman"/>
          <w:lang w:val="ru-RU"/>
        </w:rPr>
        <w:t>Н</w:t>
      </w:r>
      <w:r w:rsidRPr="006F0692">
        <w:rPr>
          <w:rFonts w:ascii="Times New Roman" w:hAnsi="Times New Roman" w:cs="Times New Roman"/>
          <w:lang w:val="ru-RU"/>
        </w:rPr>
        <w:t>аблюдателя помогает не разрушать окружающих.</w:t>
      </w:r>
    </w:p>
    <w:p w14:paraId="3ED163A9" w14:textId="59CAE351" w:rsidR="00007C46" w:rsidRPr="006F0692" w:rsidRDefault="00C12C35" w:rsidP="008D5801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X7ee0ad2ffaf983ffa269ec5aa5d3b6ba824d1c1"/>
      <w:bookmarkEnd w:id="11"/>
      <w:r w:rsidRPr="006F0692">
        <w:rPr>
          <w:rFonts w:ascii="Times New Roman" w:hAnsi="Times New Roman" w:cs="Times New Roman"/>
          <w:sz w:val="24"/>
          <w:szCs w:val="24"/>
          <w:lang w:val="ru-RU"/>
        </w:rPr>
        <w:t xml:space="preserve">10. Магнит </w:t>
      </w:r>
      <w:r w:rsidR="006C33B7" w:rsidRPr="006F0692">
        <w:rPr>
          <w:rFonts w:ascii="Times New Roman" w:hAnsi="Times New Roman" w:cs="Times New Roman"/>
          <w:sz w:val="24"/>
          <w:szCs w:val="24"/>
          <w:lang w:val="ru-RU"/>
        </w:rPr>
        <w:t>ИВДИВО-</w:t>
      </w:r>
      <w:r w:rsidRPr="006F0692">
        <w:rPr>
          <w:rFonts w:ascii="Times New Roman" w:hAnsi="Times New Roman" w:cs="Times New Roman"/>
          <w:sz w:val="24"/>
          <w:szCs w:val="24"/>
          <w:lang w:val="ru-RU"/>
        </w:rPr>
        <w:t xml:space="preserve"> развития и организаци</w:t>
      </w:r>
      <w:r w:rsidR="00863D22">
        <w:rPr>
          <w:rFonts w:ascii="Times New Roman" w:hAnsi="Times New Roman" w:cs="Times New Roman"/>
          <w:sz w:val="24"/>
          <w:szCs w:val="24"/>
          <w:lang w:val="ru-RU"/>
        </w:rPr>
        <w:t>я</w:t>
      </w:r>
    </w:p>
    <w:p w14:paraId="54DB8FD6" w14:textId="40B9B111" w:rsidR="006C33B7" w:rsidRPr="006F0692" w:rsidRDefault="00C12C35" w:rsidP="008D5801">
      <w:pPr>
        <w:pStyle w:val="Compact"/>
        <w:numPr>
          <w:ilvl w:val="0"/>
          <w:numId w:val="15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 xml:space="preserve"> </w:t>
      </w:r>
      <w:r w:rsidR="001E2A4A">
        <w:rPr>
          <w:rFonts w:ascii="Times New Roman" w:hAnsi="Times New Roman" w:cs="Times New Roman"/>
          <w:lang w:val="ru-RU"/>
        </w:rPr>
        <w:t>Т</w:t>
      </w:r>
      <w:r w:rsidRPr="006F0692">
        <w:rPr>
          <w:rFonts w:ascii="Times New Roman" w:hAnsi="Times New Roman" w:cs="Times New Roman"/>
          <w:lang w:val="ru-RU"/>
        </w:rPr>
        <w:t xml:space="preserve">ема: </w:t>
      </w:r>
      <w:r w:rsidR="006C33B7" w:rsidRPr="006F0692">
        <w:rPr>
          <w:rFonts w:ascii="Times New Roman" w:hAnsi="Times New Roman" w:cs="Times New Roman"/>
          <w:lang w:val="ru-RU"/>
        </w:rPr>
        <w:t>«М</w:t>
      </w:r>
      <w:r w:rsidRPr="006F0692">
        <w:rPr>
          <w:rFonts w:ascii="Times New Roman" w:hAnsi="Times New Roman" w:cs="Times New Roman"/>
          <w:lang w:val="ru-RU"/>
        </w:rPr>
        <w:t>агнит И</w:t>
      </w:r>
      <w:r w:rsidR="006C33B7" w:rsidRPr="006F0692">
        <w:rPr>
          <w:rFonts w:ascii="Times New Roman" w:hAnsi="Times New Roman" w:cs="Times New Roman"/>
          <w:lang w:val="ru-RU"/>
        </w:rPr>
        <w:t>ВДИВО-</w:t>
      </w:r>
      <w:r w:rsidRPr="006F0692">
        <w:rPr>
          <w:rFonts w:ascii="Times New Roman" w:hAnsi="Times New Roman" w:cs="Times New Roman"/>
          <w:lang w:val="ru-RU"/>
        </w:rPr>
        <w:t xml:space="preserve">развития», фокус на восьмой генезис </w:t>
      </w:r>
    </w:p>
    <w:p w14:paraId="01E92643" w14:textId="126BE7DA" w:rsidR="00007C46" w:rsidRPr="006F0692" w:rsidRDefault="00C12C35" w:rsidP="008D5801">
      <w:pPr>
        <w:pStyle w:val="Compact"/>
        <w:ind w:left="720"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 xml:space="preserve">магнит — инструмент концентрации </w:t>
      </w:r>
      <w:r w:rsidR="006C33B7" w:rsidRPr="006F0692">
        <w:rPr>
          <w:rFonts w:ascii="Times New Roman" w:hAnsi="Times New Roman" w:cs="Times New Roman"/>
          <w:lang w:val="ru-RU"/>
        </w:rPr>
        <w:t>О</w:t>
      </w:r>
      <w:r w:rsidRPr="006F0692">
        <w:rPr>
          <w:rFonts w:ascii="Times New Roman" w:hAnsi="Times New Roman" w:cs="Times New Roman"/>
          <w:lang w:val="ru-RU"/>
        </w:rPr>
        <w:t>гня и прохождения в материальные организации с поддержкой материи.</w:t>
      </w:r>
    </w:p>
    <w:p w14:paraId="686D7FFA" w14:textId="165ECFE2" w:rsidR="00007C46" w:rsidRPr="006F0692" w:rsidRDefault="00C12C35" w:rsidP="008D5801">
      <w:pPr>
        <w:pStyle w:val="Compact"/>
        <w:numPr>
          <w:ilvl w:val="0"/>
          <w:numId w:val="15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>Командная работа: настройка на лини</w:t>
      </w:r>
      <w:r w:rsidR="00360EA3">
        <w:rPr>
          <w:rFonts w:ascii="Times New Roman" w:hAnsi="Times New Roman" w:cs="Times New Roman"/>
          <w:lang w:val="ru-RU"/>
        </w:rPr>
        <w:t>ю Синтеза</w:t>
      </w:r>
      <w:r w:rsidRPr="006F0692">
        <w:rPr>
          <w:rFonts w:ascii="Times New Roman" w:hAnsi="Times New Roman" w:cs="Times New Roman"/>
          <w:lang w:val="ru-RU"/>
        </w:rPr>
        <w:t xml:space="preserve"> </w:t>
      </w:r>
      <w:r w:rsidR="00360EA3">
        <w:rPr>
          <w:rFonts w:ascii="Times New Roman" w:hAnsi="Times New Roman" w:cs="Times New Roman"/>
          <w:lang w:val="ru-RU"/>
        </w:rPr>
        <w:t xml:space="preserve">ИВАС </w:t>
      </w:r>
      <w:r w:rsidR="006C33B7" w:rsidRPr="006F0692">
        <w:rPr>
          <w:rFonts w:ascii="Times New Roman" w:hAnsi="Times New Roman" w:cs="Times New Roman"/>
          <w:lang w:val="ru-RU"/>
        </w:rPr>
        <w:t>Кут</w:t>
      </w:r>
      <w:r w:rsidR="00360EA3">
        <w:rPr>
          <w:rFonts w:ascii="Times New Roman" w:hAnsi="Times New Roman" w:cs="Times New Roman"/>
          <w:lang w:val="ru-RU"/>
        </w:rPr>
        <w:t xml:space="preserve"> </w:t>
      </w:r>
      <w:r w:rsidR="006C33B7" w:rsidRPr="006F0692">
        <w:rPr>
          <w:rFonts w:ascii="Times New Roman" w:hAnsi="Times New Roman" w:cs="Times New Roman"/>
          <w:lang w:val="ru-RU"/>
        </w:rPr>
        <w:t>Хуми</w:t>
      </w:r>
      <w:r w:rsidRPr="006F0692">
        <w:rPr>
          <w:rFonts w:ascii="Times New Roman" w:hAnsi="Times New Roman" w:cs="Times New Roman"/>
          <w:lang w:val="ru-RU"/>
        </w:rPr>
        <w:t>, в</w:t>
      </w:r>
      <w:r w:rsidR="00360EA3">
        <w:rPr>
          <w:rFonts w:ascii="Times New Roman" w:hAnsi="Times New Roman" w:cs="Times New Roman"/>
          <w:lang w:val="ru-RU"/>
        </w:rPr>
        <w:t>ы</w:t>
      </w:r>
      <w:r w:rsidRPr="006F0692">
        <w:rPr>
          <w:rFonts w:ascii="Times New Roman" w:hAnsi="Times New Roman" w:cs="Times New Roman"/>
          <w:lang w:val="ru-RU"/>
        </w:rPr>
        <w:t xml:space="preserve">ход в зал </w:t>
      </w:r>
      <w:r w:rsidR="006C33B7" w:rsidRPr="006F0692">
        <w:rPr>
          <w:rFonts w:ascii="Times New Roman" w:hAnsi="Times New Roman" w:cs="Times New Roman"/>
          <w:lang w:val="ru-RU"/>
        </w:rPr>
        <w:t>И</w:t>
      </w:r>
      <w:r w:rsidRPr="006F0692">
        <w:rPr>
          <w:rFonts w:ascii="Times New Roman" w:hAnsi="Times New Roman" w:cs="Times New Roman"/>
          <w:lang w:val="ru-RU"/>
        </w:rPr>
        <w:t xml:space="preserve">значально </w:t>
      </w:r>
      <w:r w:rsidR="006C33B7" w:rsidRPr="006F0692">
        <w:rPr>
          <w:rFonts w:ascii="Times New Roman" w:hAnsi="Times New Roman" w:cs="Times New Roman"/>
          <w:lang w:val="ru-RU"/>
        </w:rPr>
        <w:t>Выше</w:t>
      </w:r>
      <w:r w:rsidRPr="006F0692">
        <w:rPr>
          <w:rFonts w:ascii="Times New Roman" w:hAnsi="Times New Roman" w:cs="Times New Roman"/>
          <w:lang w:val="ru-RU"/>
        </w:rPr>
        <w:t>стоящего Отца</w:t>
      </w:r>
      <w:r w:rsidR="006C33B7" w:rsidRPr="006F0692">
        <w:rPr>
          <w:rFonts w:ascii="Times New Roman" w:hAnsi="Times New Roman" w:cs="Times New Roman"/>
          <w:lang w:val="ru-RU"/>
        </w:rPr>
        <w:t>, ИВАС</w:t>
      </w:r>
      <w:r w:rsidRPr="006F0692">
        <w:rPr>
          <w:rFonts w:ascii="Times New Roman" w:hAnsi="Times New Roman" w:cs="Times New Roman"/>
          <w:lang w:val="ru-RU"/>
        </w:rPr>
        <w:t xml:space="preserve"> </w:t>
      </w:r>
      <w:r w:rsidR="006C33B7" w:rsidRPr="006F0692">
        <w:rPr>
          <w:rFonts w:ascii="Times New Roman" w:hAnsi="Times New Roman" w:cs="Times New Roman"/>
          <w:lang w:val="ru-RU"/>
        </w:rPr>
        <w:t>Кут</w:t>
      </w:r>
      <w:r w:rsidR="00360EA3">
        <w:rPr>
          <w:rFonts w:ascii="Times New Roman" w:hAnsi="Times New Roman" w:cs="Times New Roman"/>
          <w:lang w:val="ru-RU"/>
        </w:rPr>
        <w:t xml:space="preserve"> </w:t>
      </w:r>
      <w:r w:rsidR="006C33B7" w:rsidRPr="006F0692">
        <w:rPr>
          <w:rFonts w:ascii="Times New Roman" w:hAnsi="Times New Roman" w:cs="Times New Roman"/>
          <w:lang w:val="ru-RU"/>
        </w:rPr>
        <w:t>Хуми для</w:t>
      </w:r>
      <w:r w:rsidRPr="006F0692">
        <w:rPr>
          <w:rFonts w:ascii="Times New Roman" w:hAnsi="Times New Roman" w:cs="Times New Roman"/>
          <w:lang w:val="ru-RU"/>
        </w:rPr>
        <w:t xml:space="preserve"> получения задания на разработку магнита.</w:t>
      </w:r>
    </w:p>
    <w:p w14:paraId="4BD37708" w14:textId="692CC184" w:rsidR="00007C46" w:rsidRPr="006F0692" w:rsidRDefault="00C12C35" w:rsidP="008D5801">
      <w:pPr>
        <w:pStyle w:val="Compact"/>
        <w:numPr>
          <w:ilvl w:val="0"/>
          <w:numId w:val="15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>Физика как «ноль, точка перехода» между слоями материи; последовательная отстройка уровней от эфира до аматики и обратная концентрация на физик</w:t>
      </w:r>
      <w:r w:rsidR="00360EA3">
        <w:rPr>
          <w:rFonts w:ascii="Times New Roman" w:hAnsi="Times New Roman" w:cs="Times New Roman"/>
          <w:lang w:val="ru-RU"/>
        </w:rPr>
        <w:t>у</w:t>
      </w:r>
      <w:r w:rsidRPr="006F0692">
        <w:rPr>
          <w:rFonts w:ascii="Times New Roman" w:hAnsi="Times New Roman" w:cs="Times New Roman"/>
          <w:lang w:val="ru-RU"/>
        </w:rPr>
        <w:t>.</w:t>
      </w:r>
    </w:p>
    <w:p w14:paraId="792836F0" w14:textId="77777777" w:rsidR="00007C46" w:rsidRPr="006F0692" w:rsidRDefault="00C12C35" w:rsidP="008D5801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Xa83db967730cdee9ea61d262caa76ce0e999e8e"/>
      <w:bookmarkEnd w:id="12"/>
      <w:r w:rsidRPr="006F0692">
        <w:rPr>
          <w:rFonts w:ascii="Times New Roman" w:hAnsi="Times New Roman" w:cs="Times New Roman"/>
          <w:sz w:val="24"/>
          <w:szCs w:val="24"/>
          <w:lang w:val="ru-RU"/>
        </w:rPr>
        <w:t>11. Эталонная ипостасность как принципат и генетическая запись</w:t>
      </w:r>
    </w:p>
    <w:p w14:paraId="5BE8C486" w14:textId="7959ED4D" w:rsidR="00007C46" w:rsidRPr="006F0692" w:rsidRDefault="00C12C35" w:rsidP="008D5801">
      <w:pPr>
        <w:pStyle w:val="Compact"/>
        <w:numPr>
          <w:ilvl w:val="0"/>
          <w:numId w:val="16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>Переход от работы с 8</w:t>
      </w:r>
      <w:r w:rsidR="006C33B7" w:rsidRPr="006F0692">
        <w:rPr>
          <w:rFonts w:ascii="Times New Roman" w:hAnsi="Times New Roman" w:cs="Times New Roman"/>
          <w:lang w:val="ru-RU"/>
        </w:rPr>
        <w:t>-ми</w:t>
      </w:r>
      <w:r w:rsidRPr="006F0692">
        <w:rPr>
          <w:rFonts w:ascii="Times New Roman" w:hAnsi="Times New Roman" w:cs="Times New Roman"/>
          <w:lang w:val="ru-RU"/>
        </w:rPr>
        <w:t xml:space="preserve"> видами материи и 8</w:t>
      </w:r>
      <w:r w:rsidR="006C33B7" w:rsidRPr="006F0692">
        <w:rPr>
          <w:rFonts w:ascii="Times New Roman" w:hAnsi="Times New Roman" w:cs="Times New Roman"/>
          <w:lang w:val="ru-RU"/>
        </w:rPr>
        <w:t>-ми</w:t>
      </w:r>
      <w:r w:rsidRPr="006F0692">
        <w:rPr>
          <w:rFonts w:ascii="Times New Roman" w:hAnsi="Times New Roman" w:cs="Times New Roman"/>
          <w:lang w:val="ru-RU"/>
        </w:rPr>
        <w:t xml:space="preserve"> телами к закреплению эталонной ипостасности как принципата — генетически вписанной, действующей записи в каждом человеке-землянине.</w:t>
      </w:r>
    </w:p>
    <w:p w14:paraId="0BC82D89" w14:textId="77777777" w:rsidR="00007C46" w:rsidRPr="006F0692" w:rsidRDefault="00C12C35" w:rsidP="008D5801">
      <w:pPr>
        <w:pStyle w:val="Compact"/>
        <w:numPr>
          <w:ilvl w:val="0"/>
          <w:numId w:val="16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>Отпускание контроля: Отец направляет в обучение, деятельность, тренировку; удерживается осознанное проживание без самоконтроля.</w:t>
      </w:r>
    </w:p>
    <w:p w14:paraId="65177452" w14:textId="77777777" w:rsidR="001E2A4A" w:rsidRDefault="00C12C35" w:rsidP="008D5801">
      <w:pPr>
        <w:pStyle w:val="Compact"/>
        <w:numPr>
          <w:ilvl w:val="0"/>
          <w:numId w:val="16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>Переключение на физическое действие после практики; работа с магнитом — следующий этап.</w:t>
      </w:r>
      <w:bookmarkStart w:id="14" w:name="задания"/>
      <w:bookmarkEnd w:id="2"/>
      <w:bookmarkEnd w:id="13"/>
    </w:p>
    <w:p w14:paraId="041DA63B" w14:textId="36A2263F" w:rsidR="00007C46" w:rsidRPr="00863D22" w:rsidRDefault="00863D22" w:rsidP="008D5801">
      <w:pPr>
        <w:pStyle w:val="Compact"/>
        <w:ind w:left="720" w:firstLine="720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Рекомендации </w:t>
      </w:r>
    </w:p>
    <w:p w14:paraId="007EDE02" w14:textId="5991153E" w:rsidR="00007C46" w:rsidRPr="006F0692" w:rsidRDefault="00C12C35" w:rsidP="008D5801">
      <w:pPr>
        <w:pStyle w:val="Compact"/>
        <w:numPr>
          <w:ilvl w:val="0"/>
          <w:numId w:val="17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 xml:space="preserve">Сместить опору на внутреннее до 80–95%, уменьшая зависимость от внешних опор; ежедневно практиковать позицию </w:t>
      </w:r>
      <w:r w:rsidR="006C33B7" w:rsidRPr="006F0692">
        <w:rPr>
          <w:rFonts w:ascii="Times New Roman" w:hAnsi="Times New Roman" w:cs="Times New Roman"/>
          <w:lang w:val="ru-RU"/>
        </w:rPr>
        <w:t>Н</w:t>
      </w:r>
      <w:r w:rsidRPr="006F0692">
        <w:rPr>
          <w:rFonts w:ascii="Times New Roman" w:hAnsi="Times New Roman" w:cs="Times New Roman"/>
          <w:lang w:val="ru-RU"/>
        </w:rPr>
        <w:t>аблюдателя и касательные траектории.</w:t>
      </w:r>
    </w:p>
    <w:p w14:paraId="1E17AB86" w14:textId="4CA4E97D" w:rsidR="00007C46" w:rsidRPr="006F0692" w:rsidRDefault="00C12C35" w:rsidP="008D5801">
      <w:pPr>
        <w:pStyle w:val="Compact"/>
        <w:numPr>
          <w:ilvl w:val="0"/>
          <w:numId w:val="17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 xml:space="preserve">Провести майскую «аттестацию»: зафиксировать зоны «штормит» и использовать внутренний </w:t>
      </w:r>
      <w:r w:rsidR="001E2A4A">
        <w:rPr>
          <w:rFonts w:ascii="Times New Roman" w:hAnsi="Times New Roman" w:cs="Times New Roman"/>
          <w:lang w:val="ru-RU"/>
        </w:rPr>
        <w:t>О</w:t>
      </w:r>
      <w:r w:rsidRPr="006F0692">
        <w:rPr>
          <w:rFonts w:ascii="Times New Roman" w:hAnsi="Times New Roman" w:cs="Times New Roman"/>
          <w:lang w:val="ru-RU"/>
        </w:rPr>
        <w:t>гонь для перехода на следующий уровень.</w:t>
      </w:r>
    </w:p>
    <w:p w14:paraId="0D1C0163" w14:textId="77777777" w:rsidR="00007C46" w:rsidRPr="006F0692" w:rsidRDefault="00C12C35" w:rsidP="008D5801">
      <w:pPr>
        <w:pStyle w:val="Compact"/>
        <w:numPr>
          <w:ilvl w:val="0"/>
          <w:numId w:val="17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>Инвентаризировать состояние физических и тонких тел, дисциплинировать астральное и ментальное тела, развернуть матрицы тел (ядра и связи).</w:t>
      </w:r>
    </w:p>
    <w:p w14:paraId="066DD972" w14:textId="7508D2DF" w:rsidR="00007C46" w:rsidRPr="006F0692" w:rsidRDefault="00C12C35" w:rsidP="008D5801">
      <w:pPr>
        <w:pStyle w:val="Compact"/>
        <w:numPr>
          <w:ilvl w:val="0"/>
          <w:numId w:val="17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>Начать работу с темой «магнит И</w:t>
      </w:r>
      <w:r w:rsidR="006C33B7" w:rsidRPr="006F0692">
        <w:rPr>
          <w:rFonts w:ascii="Times New Roman" w:hAnsi="Times New Roman" w:cs="Times New Roman"/>
          <w:lang w:val="ru-RU"/>
        </w:rPr>
        <w:t>ВДИВО-</w:t>
      </w:r>
      <w:r w:rsidRPr="006F0692">
        <w:rPr>
          <w:rFonts w:ascii="Times New Roman" w:hAnsi="Times New Roman" w:cs="Times New Roman"/>
          <w:lang w:val="ru-RU"/>
        </w:rPr>
        <w:t xml:space="preserve"> развития» и получить задание в зале </w:t>
      </w:r>
      <w:r w:rsidR="006C33B7" w:rsidRPr="006F0692">
        <w:rPr>
          <w:rFonts w:ascii="Times New Roman" w:hAnsi="Times New Roman" w:cs="Times New Roman"/>
          <w:lang w:val="ru-RU"/>
        </w:rPr>
        <w:t>ИВ</w:t>
      </w:r>
      <w:r w:rsidRPr="006F0692">
        <w:rPr>
          <w:rFonts w:ascii="Times New Roman" w:hAnsi="Times New Roman" w:cs="Times New Roman"/>
          <w:lang w:val="ru-RU"/>
        </w:rPr>
        <w:t xml:space="preserve">О; настроиться на линии </w:t>
      </w:r>
      <w:r w:rsidR="00863D22">
        <w:rPr>
          <w:rFonts w:ascii="Times New Roman" w:hAnsi="Times New Roman" w:cs="Times New Roman"/>
          <w:lang w:val="ru-RU"/>
        </w:rPr>
        <w:t xml:space="preserve">ИВАС </w:t>
      </w:r>
      <w:r w:rsidR="006C33B7" w:rsidRPr="006F0692">
        <w:rPr>
          <w:rFonts w:ascii="Times New Roman" w:hAnsi="Times New Roman" w:cs="Times New Roman"/>
          <w:lang w:val="ru-RU"/>
        </w:rPr>
        <w:t>Кут</w:t>
      </w:r>
      <w:r w:rsidR="00360EA3">
        <w:rPr>
          <w:rFonts w:ascii="Times New Roman" w:hAnsi="Times New Roman" w:cs="Times New Roman"/>
          <w:lang w:val="ru-RU"/>
        </w:rPr>
        <w:t xml:space="preserve"> </w:t>
      </w:r>
      <w:r w:rsidR="006C33B7" w:rsidRPr="006F0692">
        <w:rPr>
          <w:rFonts w:ascii="Times New Roman" w:hAnsi="Times New Roman" w:cs="Times New Roman"/>
          <w:lang w:val="ru-RU"/>
        </w:rPr>
        <w:t>Хуми</w:t>
      </w:r>
      <w:r w:rsidRPr="006F0692">
        <w:rPr>
          <w:rFonts w:ascii="Times New Roman" w:hAnsi="Times New Roman" w:cs="Times New Roman"/>
          <w:lang w:val="ru-RU"/>
        </w:rPr>
        <w:t xml:space="preserve"> и провести включение в зал.</w:t>
      </w:r>
    </w:p>
    <w:p w14:paraId="3F3B9529" w14:textId="6659721D" w:rsidR="00007C46" w:rsidRPr="006F0692" w:rsidRDefault="00C12C35" w:rsidP="008D5801">
      <w:pPr>
        <w:pStyle w:val="Compact"/>
        <w:numPr>
          <w:ilvl w:val="0"/>
          <w:numId w:val="17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 xml:space="preserve">Практиковать ипостасность: ежедневная настройка </w:t>
      </w:r>
      <w:r w:rsidR="00863D22">
        <w:rPr>
          <w:rFonts w:ascii="Times New Roman" w:hAnsi="Times New Roman" w:cs="Times New Roman"/>
          <w:lang w:val="ru-RU"/>
        </w:rPr>
        <w:t xml:space="preserve">как </w:t>
      </w:r>
      <w:r w:rsidRPr="006F0692">
        <w:rPr>
          <w:rFonts w:ascii="Times New Roman" w:hAnsi="Times New Roman" w:cs="Times New Roman"/>
          <w:lang w:val="ru-RU"/>
        </w:rPr>
        <w:t xml:space="preserve">на камертон (чистота волны </w:t>
      </w:r>
      <w:r w:rsidR="00360EA3">
        <w:rPr>
          <w:rFonts w:ascii="Times New Roman" w:hAnsi="Times New Roman" w:cs="Times New Roman"/>
          <w:lang w:val="ru-RU"/>
        </w:rPr>
        <w:t xml:space="preserve">ИВАС </w:t>
      </w:r>
      <w:r w:rsidR="006C33B7" w:rsidRPr="006F0692">
        <w:rPr>
          <w:rFonts w:ascii="Times New Roman" w:hAnsi="Times New Roman" w:cs="Times New Roman"/>
          <w:lang w:val="ru-RU"/>
        </w:rPr>
        <w:t>Кут</w:t>
      </w:r>
      <w:r w:rsidR="00360EA3">
        <w:rPr>
          <w:rFonts w:ascii="Times New Roman" w:hAnsi="Times New Roman" w:cs="Times New Roman"/>
          <w:lang w:val="ru-RU"/>
        </w:rPr>
        <w:t xml:space="preserve"> </w:t>
      </w:r>
      <w:r w:rsidR="006C33B7" w:rsidRPr="006F0692">
        <w:rPr>
          <w:rFonts w:ascii="Times New Roman" w:hAnsi="Times New Roman" w:cs="Times New Roman"/>
          <w:lang w:val="ru-RU"/>
        </w:rPr>
        <w:t>Хуми</w:t>
      </w:r>
      <w:r w:rsidRPr="006F0692">
        <w:rPr>
          <w:rFonts w:ascii="Times New Roman" w:hAnsi="Times New Roman" w:cs="Times New Roman"/>
          <w:lang w:val="ru-RU"/>
        </w:rPr>
        <w:t>-</w:t>
      </w:r>
      <w:r w:rsidR="00360EA3">
        <w:rPr>
          <w:rFonts w:ascii="Times New Roman" w:hAnsi="Times New Roman" w:cs="Times New Roman"/>
          <w:lang w:val="ru-RU"/>
        </w:rPr>
        <w:t xml:space="preserve">ИВ </w:t>
      </w:r>
      <w:r w:rsidRPr="006F0692">
        <w:rPr>
          <w:rFonts w:ascii="Times New Roman" w:hAnsi="Times New Roman" w:cs="Times New Roman"/>
          <w:lang w:val="ru-RU"/>
        </w:rPr>
        <w:t>Отца), развитие сканера (ритм, динамика), импровизационные практики.</w:t>
      </w:r>
    </w:p>
    <w:p w14:paraId="6BD62490" w14:textId="4F79486E" w:rsidR="00007C46" w:rsidRPr="006F0692" w:rsidRDefault="00C12C35" w:rsidP="008D5801">
      <w:pPr>
        <w:pStyle w:val="Compact"/>
        <w:numPr>
          <w:ilvl w:val="0"/>
          <w:numId w:val="17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 xml:space="preserve">Увеличивать количество </w:t>
      </w:r>
      <w:r w:rsidR="006C33B7" w:rsidRPr="006F0692">
        <w:rPr>
          <w:rFonts w:ascii="Times New Roman" w:hAnsi="Times New Roman" w:cs="Times New Roman"/>
          <w:lang w:val="ru-RU"/>
        </w:rPr>
        <w:t>О</w:t>
      </w:r>
      <w:r w:rsidRPr="006F0692">
        <w:rPr>
          <w:rFonts w:ascii="Times New Roman" w:hAnsi="Times New Roman" w:cs="Times New Roman"/>
          <w:lang w:val="ru-RU"/>
        </w:rPr>
        <w:t>гн</w:t>
      </w:r>
      <w:r w:rsidR="006C33B7" w:rsidRPr="006F0692">
        <w:rPr>
          <w:rFonts w:ascii="Times New Roman" w:hAnsi="Times New Roman" w:cs="Times New Roman"/>
          <w:lang w:val="ru-RU"/>
        </w:rPr>
        <w:t>я</w:t>
      </w:r>
      <w:r w:rsidRPr="006F0692">
        <w:rPr>
          <w:rFonts w:ascii="Times New Roman" w:hAnsi="Times New Roman" w:cs="Times New Roman"/>
          <w:lang w:val="ru-RU"/>
        </w:rPr>
        <w:t xml:space="preserve"> для принятия эталона; работать с чашей и планировать постепенную интеграцию эталона в мозг.</w:t>
      </w:r>
    </w:p>
    <w:p w14:paraId="1145A898" w14:textId="75D909E7" w:rsidR="00007C46" w:rsidRPr="006F0692" w:rsidRDefault="00C12C35" w:rsidP="008D5801">
      <w:pPr>
        <w:pStyle w:val="Compact"/>
        <w:numPr>
          <w:ilvl w:val="0"/>
          <w:numId w:val="17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>Наблюдать сомнение и снижать его физиологические эффекты; развивать скорость ОМ и обеспечивать «50% внутри» для самоорганизации.</w:t>
      </w:r>
    </w:p>
    <w:p w14:paraId="3861817F" w14:textId="13B534FB" w:rsidR="00007C46" w:rsidRPr="006F0692" w:rsidRDefault="00C12C35" w:rsidP="008D5801">
      <w:pPr>
        <w:pStyle w:val="Compact"/>
        <w:numPr>
          <w:ilvl w:val="0"/>
          <w:numId w:val="17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lastRenderedPageBreak/>
        <w:t>Определить цель, запросить у</w:t>
      </w:r>
      <w:r w:rsidR="00360EA3">
        <w:rPr>
          <w:rFonts w:ascii="Times New Roman" w:hAnsi="Times New Roman" w:cs="Times New Roman"/>
          <w:lang w:val="ru-RU"/>
        </w:rPr>
        <w:t xml:space="preserve"> ИВАС</w:t>
      </w:r>
      <w:r w:rsidRPr="006F0692">
        <w:rPr>
          <w:rFonts w:ascii="Times New Roman" w:hAnsi="Times New Roman" w:cs="Times New Roman"/>
          <w:lang w:val="ru-RU"/>
        </w:rPr>
        <w:t xml:space="preserve"> </w:t>
      </w:r>
      <w:r w:rsidR="006C33B7" w:rsidRPr="006F0692">
        <w:rPr>
          <w:rFonts w:ascii="Times New Roman" w:hAnsi="Times New Roman" w:cs="Times New Roman"/>
          <w:lang w:val="ru-RU"/>
        </w:rPr>
        <w:t>Кут</w:t>
      </w:r>
      <w:r w:rsidR="00360EA3">
        <w:rPr>
          <w:rFonts w:ascii="Times New Roman" w:hAnsi="Times New Roman" w:cs="Times New Roman"/>
          <w:lang w:val="ru-RU"/>
        </w:rPr>
        <w:t xml:space="preserve"> </w:t>
      </w:r>
      <w:r w:rsidR="006C33B7" w:rsidRPr="006F0692">
        <w:rPr>
          <w:rFonts w:ascii="Times New Roman" w:hAnsi="Times New Roman" w:cs="Times New Roman"/>
          <w:lang w:val="ru-RU"/>
        </w:rPr>
        <w:t>Хуми</w:t>
      </w:r>
      <w:r w:rsidRPr="006F0692">
        <w:rPr>
          <w:rFonts w:ascii="Times New Roman" w:hAnsi="Times New Roman" w:cs="Times New Roman"/>
          <w:lang w:val="ru-RU"/>
        </w:rPr>
        <w:t xml:space="preserve"> дело, поддерживаемое космосом, и распределить год: выделить «месяц штиля», остальное — движение и работа.</w:t>
      </w:r>
    </w:p>
    <w:p w14:paraId="0FB1BA69" w14:textId="516BCCF9" w:rsidR="00007C46" w:rsidRPr="006F0692" w:rsidRDefault="00C12C35" w:rsidP="008D5801">
      <w:pPr>
        <w:pStyle w:val="Compact"/>
        <w:numPr>
          <w:ilvl w:val="0"/>
          <w:numId w:val="17"/>
        </w:numPr>
        <w:ind w:firstLine="720"/>
        <w:rPr>
          <w:rFonts w:ascii="Times New Roman" w:hAnsi="Times New Roman" w:cs="Times New Roman"/>
          <w:lang w:val="ru-RU"/>
        </w:rPr>
      </w:pPr>
      <w:r w:rsidRPr="006F0692">
        <w:rPr>
          <w:rFonts w:ascii="Times New Roman" w:hAnsi="Times New Roman" w:cs="Times New Roman"/>
          <w:lang w:val="ru-RU"/>
        </w:rPr>
        <w:t>Исследовать и применять квантовую позицию в решениях: моделировать мгновенные взаимодействия, оценивать выигрыши; изучать материалы по эфирной и квантовой перспективе.</w:t>
      </w:r>
    </w:p>
    <w:p w14:paraId="2FA356B5" w14:textId="7101848D" w:rsidR="006F0692" w:rsidRPr="006F0692" w:rsidRDefault="006F0692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</w:p>
    <w:p w14:paraId="118E634D" w14:textId="77777777" w:rsidR="00645CB4" w:rsidRPr="008D5801" w:rsidRDefault="002208CB" w:rsidP="008D5801">
      <w:pPr>
        <w:pStyle w:val="Compact"/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D5801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6F0692" w:rsidRPr="008D58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день, 2 часть</w:t>
      </w:r>
      <w:bookmarkStart w:id="15" w:name="X36a6283e9070717fb7da9079a1faa70c3fd5048"/>
    </w:p>
    <w:p w14:paraId="5138ED4F" w14:textId="77777777" w:rsidR="00645CB4" w:rsidRDefault="00645CB4" w:rsidP="008D5801">
      <w:pPr>
        <w:pStyle w:val="Compact"/>
        <w:ind w:firstLine="720"/>
        <w:rPr>
          <w:rFonts w:ascii="Times New Roman" w:hAnsi="Times New Roman" w:cs="Times New Roman"/>
          <w:b/>
          <w:bCs/>
          <w:lang w:val="ru-RU"/>
        </w:rPr>
      </w:pPr>
    </w:p>
    <w:p w14:paraId="1561E823" w14:textId="1E8436D9" w:rsidR="006F0692" w:rsidRDefault="006F0692" w:rsidP="008D5801">
      <w:pPr>
        <w:pStyle w:val="Compact"/>
        <w:ind w:firstLine="720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747FC7">
        <w:rPr>
          <w:rFonts w:ascii="Times New Roman" w:hAnsi="Times New Roman" w:cs="Times New Roman"/>
          <w:b/>
          <w:bCs/>
          <w:lang w:val="ru-RU"/>
        </w:rPr>
        <w:t>Ипостасность</w:t>
      </w:r>
      <w:proofErr w:type="spellEnd"/>
      <w:r w:rsidRPr="00747FC7">
        <w:rPr>
          <w:rFonts w:ascii="Times New Roman" w:hAnsi="Times New Roman" w:cs="Times New Roman"/>
          <w:b/>
          <w:bCs/>
          <w:lang w:val="ru-RU"/>
        </w:rPr>
        <w:t xml:space="preserve"> как </w:t>
      </w:r>
      <w:proofErr w:type="spellStart"/>
      <w:r w:rsidRPr="00747FC7">
        <w:rPr>
          <w:rFonts w:ascii="Times New Roman" w:hAnsi="Times New Roman" w:cs="Times New Roman"/>
          <w:b/>
          <w:bCs/>
          <w:lang w:val="ru-RU"/>
        </w:rPr>
        <w:t>параметод</w:t>
      </w:r>
      <w:proofErr w:type="spellEnd"/>
      <w:r w:rsidRPr="00747FC7">
        <w:rPr>
          <w:rFonts w:ascii="Times New Roman" w:hAnsi="Times New Roman" w:cs="Times New Roman"/>
          <w:b/>
          <w:bCs/>
          <w:lang w:val="ru-RU"/>
        </w:rPr>
        <w:t xml:space="preserve"> и практическое действие</w:t>
      </w:r>
    </w:p>
    <w:p w14:paraId="1345FB1D" w14:textId="77777777" w:rsidR="008D5801" w:rsidRPr="00747FC7" w:rsidRDefault="008D5801" w:rsidP="008D5801">
      <w:pPr>
        <w:pStyle w:val="Compact"/>
        <w:ind w:firstLine="720"/>
        <w:rPr>
          <w:rFonts w:ascii="Times New Roman" w:hAnsi="Times New Roman" w:cs="Times New Roman"/>
          <w:b/>
          <w:bCs/>
          <w:lang w:val="ru-RU"/>
        </w:rPr>
      </w:pPr>
    </w:p>
    <w:p w14:paraId="7FBAD74A" w14:textId="77777777" w:rsidR="00360EA3" w:rsidRDefault="00C12C35" w:rsidP="008D5801">
      <w:pPr>
        <w:spacing w:before="100" w:after="180"/>
        <w:ind w:firstLine="720"/>
        <w:rPr>
          <w:rFonts w:ascii="Times New Roman" w:eastAsia="Arial" w:hAnsi="Times New Roman" w:cs="Times New Roman"/>
          <w:color w:val="000000" w:themeColor="text1"/>
          <w:lang w:val="ru-RU"/>
        </w:rPr>
      </w:pP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>И</w:t>
      </w:r>
      <w:r w:rsidR="006F0692" w:rsidRPr="00747FC7">
        <w:rPr>
          <w:rFonts w:ascii="Times New Roman" w:eastAsia="Arial" w:hAnsi="Times New Roman" w:cs="Times New Roman"/>
          <w:color w:val="000000" w:themeColor="text1"/>
          <w:lang w:val="ru-RU"/>
        </w:rPr>
        <w:t>постасност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>ь</w:t>
      </w:r>
      <w:r w:rsidR="006F0692"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 — способност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>ь</w:t>
      </w:r>
      <w:r w:rsidR="006F0692"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 действовать в единстве с Изначально Вышестоящим Отцом. 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>П</w:t>
      </w:r>
      <w:r w:rsidR="006F0692" w:rsidRPr="00747FC7">
        <w:rPr>
          <w:rFonts w:ascii="Times New Roman" w:eastAsia="Arial" w:hAnsi="Times New Roman" w:cs="Times New Roman"/>
          <w:color w:val="000000" w:themeColor="text1"/>
          <w:lang w:val="ru-RU"/>
        </w:rPr>
        <w:t>ревращени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>е</w:t>
      </w:r>
      <w:r w:rsidR="006F0692"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 теоретического знания в постоянно проживаемое состояние. </w:t>
      </w:r>
      <w:r w:rsidR="00747FC7">
        <w:rPr>
          <w:rFonts w:ascii="Times New Roman" w:eastAsia="Arial" w:hAnsi="Times New Roman" w:cs="Times New Roman"/>
          <w:color w:val="000000" w:themeColor="text1"/>
          <w:lang w:val="ru-RU"/>
        </w:rPr>
        <w:t>И</w:t>
      </w:r>
      <w:r w:rsidR="006F0692"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постасность как 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>п</w:t>
      </w:r>
      <w:r w:rsidR="006F0692"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араметод, позволяющий выходить за пределы шаблонного мышления. </w:t>
      </w:r>
    </w:p>
    <w:p w14:paraId="37527BA5" w14:textId="77777777" w:rsidR="00360EA3" w:rsidRDefault="00863D22" w:rsidP="008D5801">
      <w:pPr>
        <w:spacing w:before="100" w:after="180"/>
        <w:ind w:firstLine="720"/>
        <w:rPr>
          <w:rFonts w:ascii="Times New Roman" w:eastAsia="Arial" w:hAnsi="Times New Roman" w:cs="Times New Roman"/>
          <w:color w:val="000000" w:themeColor="text1"/>
          <w:lang w:val="ru-RU"/>
        </w:rPr>
      </w:pPr>
      <w:r>
        <w:rPr>
          <w:rFonts w:ascii="Times New Roman" w:eastAsia="Arial" w:hAnsi="Times New Roman" w:cs="Times New Roman"/>
          <w:color w:val="000000" w:themeColor="text1"/>
          <w:lang w:val="ru-RU"/>
        </w:rPr>
        <w:t>К</w:t>
      </w:r>
      <w:r w:rsidR="006F0692" w:rsidRPr="00747FC7">
        <w:rPr>
          <w:rFonts w:ascii="Times New Roman" w:eastAsia="Arial" w:hAnsi="Times New Roman" w:cs="Times New Roman"/>
          <w:color w:val="000000" w:themeColor="text1"/>
          <w:lang w:val="ru-RU"/>
        </w:rPr>
        <w:t>лючевые механизмы для вхождения в это состояние, включая активацию внутренних качеств «восемь степеней», различия в мужской (Ян</w:t>
      </w:r>
      <w:r w:rsidR="00360EA3">
        <w:rPr>
          <w:rFonts w:ascii="Times New Roman" w:eastAsia="Arial" w:hAnsi="Times New Roman" w:cs="Times New Roman"/>
          <w:color w:val="000000" w:themeColor="text1"/>
          <w:lang w:val="ru-RU"/>
        </w:rPr>
        <w:t>ь</w:t>
      </w:r>
      <w:r w:rsidR="006F0692" w:rsidRPr="00747FC7">
        <w:rPr>
          <w:rFonts w:ascii="Times New Roman" w:eastAsia="Arial" w:hAnsi="Times New Roman" w:cs="Times New Roman"/>
          <w:color w:val="000000" w:themeColor="text1"/>
          <w:lang w:val="ru-RU"/>
        </w:rPr>
        <w:t>) и женской (Инь) психодинамике, а также роль Наблюдателя.</w:t>
      </w:r>
    </w:p>
    <w:p w14:paraId="15F58844" w14:textId="5593E362" w:rsidR="006F0692" w:rsidRPr="00747FC7" w:rsidRDefault="006F0692" w:rsidP="008D5801">
      <w:pPr>
        <w:spacing w:before="100" w:after="180"/>
        <w:ind w:firstLine="720"/>
        <w:rPr>
          <w:rFonts w:ascii="Times New Roman" w:eastAsia="Arial" w:hAnsi="Times New Roman" w:cs="Times New Roman"/>
          <w:color w:val="000000" w:themeColor="text1"/>
          <w:lang w:val="ru-RU"/>
        </w:rPr>
      </w:pP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>Ключев</w:t>
      </w:r>
      <w:r w:rsidR="00360EA3">
        <w:rPr>
          <w:rFonts w:ascii="Times New Roman" w:eastAsia="Arial" w:hAnsi="Times New Roman" w:cs="Times New Roman"/>
          <w:color w:val="000000" w:themeColor="text1"/>
          <w:lang w:val="ru-RU"/>
        </w:rPr>
        <w:t>ой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 практически</w:t>
      </w:r>
      <w:r w:rsidR="00360EA3">
        <w:rPr>
          <w:rFonts w:ascii="Times New Roman" w:eastAsia="Arial" w:hAnsi="Times New Roman" w:cs="Times New Roman"/>
          <w:color w:val="000000" w:themeColor="text1"/>
          <w:lang w:val="ru-RU"/>
        </w:rPr>
        <w:t>й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 инструмент для немедленного действия «здесь и сейчас» </w:t>
      </w:r>
      <w:r w:rsidR="00360EA3">
        <w:rPr>
          <w:rFonts w:ascii="Times New Roman" w:eastAsia="Arial" w:hAnsi="Times New Roman" w:cs="Times New Roman"/>
          <w:color w:val="000000" w:themeColor="text1"/>
          <w:lang w:val="ru-RU"/>
        </w:rPr>
        <w:t xml:space="preserve">- 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>Стол</w:t>
      </w:r>
      <w:r w:rsidR="00C12C35" w:rsidRPr="00747FC7">
        <w:rPr>
          <w:rFonts w:ascii="Times New Roman" w:eastAsia="Arial" w:hAnsi="Times New Roman" w:cs="Times New Roman"/>
          <w:color w:val="000000" w:themeColor="text1"/>
          <w:lang w:val="ru-RU"/>
        </w:rPr>
        <w:t>п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 Совершенного Сердца, позволяющая менять позицию </w:t>
      </w:r>
      <w:r w:rsidR="00747FC7">
        <w:rPr>
          <w:rFonts w:ascii="Times New Roman" w:eastAsia="Arial" w:hAnsi="Times New Roman" w:cs="Times New Roman"/>
          <w:color w:val="000000" w:themeColor="text1"/>
          <w:lang w:val="ru-RU"/>
        </w:rPr>
        <w:t>Н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аблюдателя. </w:t>
      </w:r>
    </w:p>
    <w:p w14:paraId="56F2E9C6" w14:textId="452612D6" w:rsidR="006F0692" w:rsidRPr="00747FC7" w:rsidRDefault="006F0692" w:rsidP="008D5801">
      <w:pPr>
        <w:spacing w:before="36" w:after="36"/>
        <w:ind w:firstLine="720"/>
        <w:rPr>
          <w:rFonts w:ascii="Times New Roman" w:eastAsia="Arial" w:hAnsi="Times New Roman" w:cs="Times New Roman"/>
          <w:color w:val="000000" w:themeColor="text1"/>
          <w:lang w:val="ru-RU"/>
        </w:rPr>
      </w:pPr>
      <w:r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>Перенастроить внутреннее состояние</w:t>
      </w:r>
      <w:r w:rsidR="00C12C35"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>:</w:t>
      </w:r>
      <w:r w:rsidR="00C12C35"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 сознательно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 работать над изменением своего отношения к ситуации, отпуская излишнее напряжение и концентрируясь на ключевых аспектах. </w:t>
      </w:r>
    </w:p>
    <w:p w14:paraId="3FFF34A9" w14:textId="60AD7428" w:rsidR="006F0692" w:rsidRPr="00747FC7" w:rsidRDefault="006F0692" w:rsidP="008D5801">
      <w:pPr>
        <w:spacing w:before="36" w:after="36"/>
        <w:ind w:firstLine="720"/>
        <w:rPr>
          <w:rFonts w:ascii="Times New Roman" w:eastAsia="Arial" w:hAnsi="Times New Roman" w:cs="Times New Roman"/>
          <w:color w:val="000000" w:themeColor="text1"/>
          <w:lang w:val="ru-RU"/>
        </w:rPr>
      </w:pPr>
      <w:r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>Практиковать «отдачу»</w:t>
      </w:r>
      <w:r w:rsidR="00C12C35"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>:</w:t>
      </w:r>
      <w:r w:rsidR="00C12C35"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 начать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 целенаправленно отдавать накопленный потенциал и энергию в дело, не сдерживая его. Это ключевое действие для разрешения текущей ситуации. </w:t>
      </w:r>
    </w:p>
    <w:p w14:paraId="3C94082B" w14:textId="5C3812AA" w:rsidR="006F0692" w:rsidRPr="00747FC7" w:rsidRDefault="006F0692" w:rsidP="008D5801">
      <w:pPr>
        <w:spacing w:before="36" w:after="36"/>
        <w:ind w:firstLine="720"/>
        <w:rPr>
          <w:rFonts w:ascii="Times New Roman" w:eastAsia="Arial" w:hAnsi="Times New Roman" w:cs="Times New Roman"/>
          <w:color w:val="000000" w:themeColor="text1"/>
          <w:lang w:val="ru-RU"/>
        </w:rPr>
      </w:pPr>
      <w:r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>Активизировать участие Духа</w:t>
      </w:r>
      <w:r w:rsidR="00747FC7"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>:</w:t>
      </w:r>
      <w:r w:rsidR="00747FC7"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 сознательно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 привлекать внимание своего духа к текущим делам, чтобы он не оставался в стороне, а активно участвовал, вдохновлялся и направлял действия</w:t>
      </w:r>
    </w:p>
    <w:p w14:paraId="160A2C1F" w14:textId="1EA82ACD" w:rsidR="006F0692" w:rsidRPr="00747FC7" w:rsidRDefault="006F0692" w:rsidP="008D5801">
      <w:pPr>
        <w:spacing w:before="36" w:after="36"/>
        <w:ind w:firstLine="720"/>
        <w:rPr>
          <w:rFonts w:ascii="Times New Roman" w:eastAsia="Arial" w:hAnsi="Times New Roman" w:cs="Times New Roman"/>
          <w:color w:val="000000" w:themeColor="text1"/>
          <w:lang w:val="ru-RU"/>
        </w:rPr>
      </w:pPr>
      <w:r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>Привлекать Огонь в ситуацию</w:t>
      </w:r>
      <w:r w:rsidR="00747FC7"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>:</w:t>
      </w:r>
      <w:r w:rsidR="00747FC7"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 начать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 сознательно вносить в свои действия и ситуации больше энергии, воли и высших принципов («</w:t>
      </w:r>
      <w:r w:rsidR="00747FC7">
        <w:rPr>
          <w:rFonts w:ascii="Times New Roman" w:eastAsia="Arial" w:hAnsi="Times New Roman" w:cs="Times New Roman"/>
          <w:color w:val="000000" w:themeColor="text1"/>
          <w:lang w:val="ru-RU"/>
        </w:rPr>
        <w:t>О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гонь»), так как на текущий момент этот аспект отсутствует. </w:t>
      </w:r>
    </w:p>
    <w:p w14:paraId="27EA893D" w14:textId="44C7AA4F" w:rsidR="006F0692" w:rsidRPr="00747FC7" w:rsidRDefault="006F0692" w:rsidP="008D5801">
      <w:pPr>
        <w:spacing w:before="36" w:after="36"/>
        <w:ind w:firstLine="720"/>
        <w:rPr>
          <w:rFonts w:ascii="Times New Roman" w:eastAsia="Arial" w:hAnsi="Times New Roman" w:cs="Times New Roman"/>
          <w:color w:val="000000" w:themeColor="text1"/>
          <w:lang w:val="ru-RU"/>
        </w:rPr>
      </w:pPr>
      <w:r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>Тренировать практическое действие</w:t>
      </w:r>
      <w:r w:rsidR="00747FC7"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>:</w:t>
      </w:r>
      <w:r w:rsidR="00747FC7"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 регулярно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 </w:t>
      </w:r>
      <w:r w:rsidR="00747FC7" w:rsidRPr="00747FC7">
        <w:rPr>
          <w:rFonts w:ascii="Times New Roman" w:eastAsia="Arial" w:hAnsi="Times New Roman" w:cs="Times New Roman"/>
          <w:color w:val="000000" w:themeColor="text1"/>
          <w:lang w:val="ru-RU"/>
        </w:rPr>
        <w:t>практиковать Столп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 Сердца для переключения позиции </w:t>
      </w:r>
      <w:r w:rsidR="00747FC7">
        <w:rPr>
          <w:rFonts w:ascii="Times New Roman" w:eastAsia="Arial" w:hAnsi="Times New Roman" w:cs="Times New Roman"/>
          <w:color w:val="000000" w:themeColor="text1"/>
          <w:lang w:val="ru-RU"/>
        </w:rPr>
        <w:t>Н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>аблюдателя при работе с личными ситуациями.</w:t>
      </w:r>
    </w:p>
    <w:p w14:paraId="52796E9F" w14:textId="77777777" w:rsidR="00747FC7" w:rsidRDefault="00747FC7" w:rsidP="008D5801">
      <w:pPr>
        <w:spacing w:before="100" w:after="180"/>
        <w:ind w:firstLine="720"/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</w:pPr>
    </w:p>
    <w:p w14:paraId="698A59DF" w14:textId="1E2A2927" w:rsidR="006F0692" w:rsidRDefault="006F0692" w:rsidP="008D5801">
      <w:pPr>
        <w:spacing w:before="100" w:after="180"/>
        <w:ind w:firstLine="720"/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</w:pPr>
      <w:r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>Ипостасность как параметод и механизм его достижения</w:t>
      </w:r>
    </w:p>
    <w:p w14:paraId="144C264A" w14:textId="77777777" w:rsidR="008D5801" w:rsidRPr="00747FC7" w:rsidRDefault="008D5801" w:rsidP="008D5801">
      <w:pPr>
        <w:spacing w:before="100" w:after="180"/>
        <w:ind w:firstLine="720"/>
        <w:rPr>
          <w:rFonts w:ascii="Times New Roman" w:eastAsia="Arial" w:hAnsi="Times New Roman" w:cs="Times New Roman"/>
          <w:color w:val="000000" w:themeColor="text1"/>
          <w:lang w:val="ru-RU"/>
        </w:rPr>
      </w:pPr>
    </w:p>
    <w:p w14:paraId="42F90469" w14:textId="77777777" w:rsidR="008D5801" w:rsidRDefault="006F0692" w:rsidP="008D5801">
      <w:pPr>
        <w:ind w:firstLine="720"/>
        <w:rPr>
          <w:rFonts w:ascii="Times New Roman" w:hAnsi="Times New Roman" w:cs="Times New Roman"/>
          <w:lang w:val="ru-RU"/>
        </w:rPr>
      </w:pPr>
      <w:r w:rsidRPr="00747FC7">
        <w:rPr>
          <w:rFonts w:ascii="Times New Roman" w:hAnsi="Times New Roman" w:cs="Times New Roman"/>
          <w:lang w:val="ru-RU"/>
        </w:rPr>
        <w:t>Ипостасность была определена как параметод — способ действовать нестандартно, за пределами ограничений, чтобы сделать невозможное возможным.</w:t>
      </w:r>
    </w:p>
    <w:p w14:paraId="21EE0784" w14:textId="735FF2F8" w:rsidR="006F0692" w:rsidRPr="00747FC7" w:rsidRDefault="006F0692" w:rsidP="008D5801">
      <w:pPr>
        <w:ind w:firstLine="720"/>
        <w:rPr>
          <w:rFonts w:ascii="Times New Roman" w:hAnsi="Times New Roman" w:cs="Times New Roman"/>
          <w:lang w:val="ru-RU"/>
        </w:rPr>
      </w:pPr>
      <w:r w:rsidRPr="00747FC7">
        <w:rPr>
          <w:rFonts w:ascii="Times New Roman" w:hAnsi="Times New Roman" w:cs="Times New Roman"/>
          <w:lang w:val="ru-RU"/>
        </w:rPr>
        <w:lastRenderedPageBreak/>
        <w:t>Доступ к ипостасному состоянию начинается с активации восьми внутренних качеств (психодинамика, потенциал, когнитивность и т.д.), которые позволяют соединиться с частями</w:t>
      </w:r>
      <w:r w:rsidR="009B1FE4">
        <w:rPr>
          <w:rFonts w:ascii="Times New Roman" w:hAnsi="Times New Roman" w:cs="Times New Roman"/>
          <w:lang w:val="ru-RU"/>
        </w:rPr>
        <w:t xml:space="preserve"> ИВАС</w:t>
      </w:r>
      <w:r w:rsidRPr="00747FC7">
        <w:rPr>
          <w:rFonts w:ascii="Times New Roman" w:hAnsi="Times New Roman" w:cs="Times New Roman"/>
          <w:lang w:val="ru-RU"/>
        </w:rPr>
        <w:t xml:space="preserve"> </w:t>
      </w:r>
      <w:r w:rsidR="00747FC7" w:rsidRPr="00747FC7">
        <w:rPr>
          <w:rFonts w:ascii="Times New Roman" w:hAnsi="Times New Roman" w:cs="Times New Roman"/>
          <w:lang w:val="ru-RU"/>
        </w:rPr>
        <w:t>Кут</w:t>
      </w:r>
      <w:r w:rsidR="009B1FE4">
        <w:rPr>
          <w:rFonts w:ascii="Times New Roman" w:hAnsi="Times New Roman" w:cs="Times New Roman"/>
          <w:lang w:val="ru-RU"/>
        </w:rPr>
        <w:t xml:space="preserve"> </w:t>
      </w:r>
      <w:r w:rsidR="00747FC7" w:rsidRPr="00747FC7">
        <w:rPr>
          <w:rFonts w:ascii="Times New Roman" w:hAnsi="Times New Roman" w:cs="Times New Roman"/>
          <w:lang w:val="ru-RU"/>
        </w:rPr>
        <w:t>Хуми</w:t>
      </w:r>
      <w:r w:rsidRPr="00747FC7">
        <w:rPr>
          <w:rFonts w:ascii="Times New Roman" w:hAnsi="Times New Roman" w:cs="Times New Roman"/>
          <w:lang w:val="ru-RU"/>
        </w:rPr>
        <w:t xml:space="preserve"> и Изначально Вышестоящего Отца.</w:t>
      </w:r>
    </w:p>
    <w:p w14:paraId="43A309A7" w14:textId="436ACCDB" w:rsidR="006F0692" w:rsidRPr="00747FC7" w:rsidRDefault="00095F25" w:rsidP="008D5801">
      <w:pPr>
        <w:ind w:firstLine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</w:t>
      </w:r>
      <w:r w:rsidR="006F0692" w:rsidRPr="00747FC7">
        <w:rPr>
          <w:rFonts w:ascii="Times New Roman" w:hAnsi="Times New Roman" w:cs="Times New Roman"/>
          <w:lang w:val="ru-RU"/>
        </w:rPr>
        <w:t>ассмотрены различия в психодинамике:</w:t>
      </w:r>
    </w:p>
    <w:p w14:paraId="60B61612" w14:textId="77777777" w:rsidR="006F0692" w:rsidRPr="00747FC7" w:rsidRDefault="006F0692" w:rsidP="008D5801">
      <w:pPr>
        <w:spacing w:before="36" w:after="36"/>
        <w:ind w:firstLine="720"/>
        <w:rPr>
          <w:rFonts w:ascii="Times New Roman" w:eastAsia="Arial" w:hAnsi="Times New Roman" w:cs="Times New Roman"/>
          <w:color w:val="000000" w:themeColor="text1"/>
          <w:lang w:val="ru-RU"/>
        </w:rPr>
      </w:pPr>
      <w:r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>Женская (Инь):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 Принцип «Отец внутри, Мать вовне». Создание внутренней оси, вокруг которой материя самоорганизуется.</w:t>
      </w:r>
    </w:p>
    <w:p w14:paraId="4479988A" w14:textId="77777777" w:rsidR="006F0692" w:rsidRPr="00747FC7" w:rsidRDefault="006F0692" w:rsidP="008D5801">
      <w:pPr>
        <w:spacing w:before="36" w:after="36"/>
        <w:ind w:firstLine="720"/>
        <w:rPr>
          <w:rFonts w:ascii="Times New Roman" w:eastAsia="Arial" w:hAnsi="Times New Roman" w:cs="Times New Roman"/>
          <w:color w:val="000000" w:themeColor="text1"/>
          <w:lang w:val="ru-RU"/>
        </w:rPr>
      </w:pPr>
      <w:r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>Мужская (Янь):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 Принцип «Мать внутри, Отец вовне». Внешнее деятельное начало, ведущее и развивающее материю.</w:t>
      </w:r>
    </w:p>
    <w:p w14:paraId="07DDC479" w14:textId="60F169C8" w:rsidR="006F0692" w:rsidRPr="00747FC7" w:rsidRDefault="006F0692" w:rsidP="008D5801">
      <w:pPr>
        <w:ind w:firstLine="720"/>
        <w:rPr>
          <w:rFonts w:ascii="Times New Roman" w:hAnsi="Times New Roman" w:cs="Times New Roman"/>
          <w:lang w:val="ru-RU"/>
        </w:rPr>
      </w:pPr>
      <w:r w:rsidRPr="00747FC7">
        <w:rPr>
          <w:rFonts w:ascii="Times New Roman" w:hAnsi="Times New Roman" w:cs="Times New Roman"/>
          <w:lang w:val="ru-RU"/>
        </w:rPr>
        <w:t>Обсуждалась важность веры и отказа от чрезмерного контроля над материей, так как контроль снижает степень ипостасности. Вместо этого создавать «огненную матрицу» будущего, в которую веришь.</w:t>
      </w:r>
    </w:p>
    <w:p w14:paraId="25EDB220" w14:textId="02FFACAE" w:rsidR="006F0692" w:rsidRPr="00747FC7" w:rsidRDefault="006F0692" w:rsidP="008D5801">
      <w:pPr>
        <w:spacing w:before="240" w:after="180"/>
        <w:ind w:firstLine="720"/>
        <w:rPr>
          <w:rFonts w:ascii="Times New Roman" w:eastAsia="Arial" w:hAnsi="Times New Roman" w:cs="Times New Roman"/>
          <w:color w:val="000000" w:themeColor="text1"/>
          <w:lang w:val="ru-RU"/>
        </w:rPr>
      </w:pPr>
      <w:r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>Концепция И</w:t>
      </w:r>
      <w:r w:rsid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>ВДИВО</w:t>
      </w:r>
      <w:r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 xml:space="preserve"> и роль Наблюдателя</w:t>
      </w:r>
    </w:p>
    <w:p w14:paraId="1DAF20D5" w14:textId="0358A93E" w:rsidR="006F0692" w:rsidRPr="00747FC7" w:rsidRDefault="006F0692" w:rsidP="008D5801">
      <w:pPr>
        <w:spacing w:before="36" w:after="36"/>
        <w:ind w:firstLine="720"/>
        <w:rPr>
          <w:rFonts w:ascii="Times New Roman" w:eastAsia="Arial" w:hAnsi="Times New Roman" w:cs="Times New Roman"/>
          <w:color w:val="000000" w:themeColor="text1"/>
          <w:lang w:val="ru-RU"/>
        </w:rPr>
      </w:pP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Для эффективной работы с </w:t>
      </w:r>
      <w:r w:rsidR="00747FC7">
        <w:rPr>
          <w:rFonts w:ascii="Times New Roman" w:eastAsia="Arial" w:hAnsi="Times New Roman" w:cs="Times New Roman"/>
          <w:color w:val="000000" w:themeColor="text1"/>
          <w:lang w:val="ru-RU"/>
        </w:rPr>
        <w:t>О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>гн</w:t>
      </w:r>
      <w:r w:rsidR="00747FC7">
        <w:rPr>
          <w:rFonts w:ascii="Times New Roman" w:eastAsia="Arial" w:hAnsi="Times New Roman" w:cs="Times New Roman"/>
          <w:color w:val="000000" w:themeColor="text1"/>
          <w:lang w:val="ru-RU"/>
        </w:rPr>
        <w:t>ё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>м и материей необходимо активировать и развивать «И</w:t>
      </w:r>
      <w:r w:rsidR="00747FC7">
        <w:rPr>
          <w:rFonts w:ascii="Times New Roman" w:eastAsia="Arial" w:hAnsi="Times New Roman" w:cs="Times New Roman"/>
          <w:color w:val="000000" w:themeColor="text1"/>
          <w:lang w:val="ru-RU"/>
        </w:rPr>
        <w:t>ВДИВО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 </w:t>
      </w:r>
      <w:r w:rsidR="00747FC7">
        <w:rPr>
          <w:rFonts w:ascii="Times New Roman" w:eastAsia="Arial" w:hAnsi="Times New Roman" w:cs="Times New Roman"/>
          <w:color w:val="000000" w:themeColor="text1"/>
          <w:lang w:val="ru-RU"/>
        </w:rPr>
        <w:t>О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>тец-</w:t>
      </w:r>
      <w:r w:rsidR="00747FC7">
        <w:rPr>
          <w:rFonts w:ascii="Times New Roman" w:eastAsia="Arial" w:hAnsi="Times New Roman" w:cs="Times New Roman"/>
          <w:color w:val="000000" w:themeColor="text1"/>
          <w:lang w:val="ru-RU"/>
        </w:rPr>
        <w:t>Ч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>еловек-</w:t>
      </w:r>
      <w:r w:rsidR="00747FC7">
        <w:rPr>
          <w:rFonts w:ascii="Times New Roman" w:eastAsia="Arial" w:hAnsi="Times New Roman" w:cs="Times New Roman"/>
          <w:color w:val="000000" w:themeColor="text1"/>
          <w:lang w:val="ru-RU"/>
        </w:rPr>
        <w:t>С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>убъект» (960-я часть) как основу внутренней организации.</w:t>
      </w:r>
    </w:p>
    <w:p w14:paraId="628B4B37" w14:textId="4DA613DE" w:rsidR="006F0692" w:rsidRPr="00747FC7" w:rsidRDefault="006F0692" w:rsidP="008D5801">
      <w:pPr>
        <w:spacing w:before="36" w:after="36"/>
        <w:ind w:firstLine="720"/>
        <w:rPr>
          <w:rFonts w:ascii="Times New Roman" w:eastAsia="Arial" w:hAnsi="Times New Roman" w:cs="Times New Roman"/>
          <w:color w:val="000000" w:themeColor="text1"/>
          <w:lang w:val="ru-RU"/>
        </w:rPr>
      </w:pP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 </w:t>
      </w:r>
      <w:r w:rsidR="00747FC7">
        <w:rPr>
          <w:rFonts w:ascii="Times New Roman" w:eastAsia="Arial" w:hAnsi="Times New Roman" w:cs="Times New Roman"/>
          <w:color w:val="000000" w:themeColor="text1"/>
          <w:lang w:val="ru-RU"/>
        </w:rPr>
        <w:t>В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>ажно «внутренн</w:t>
      </w:r>
      <w:r w:rsidR="00747FC7">
        <w:rPr>
          <w:rFonts w:ascii="Times New Roman" w:eastAsia="Arial" w:hAnsi="Times New Roman" w:cs="Times New Roman"/>
          <w:color w:val="000000" w:themeColor="text1"/>
          <w:lang w:val="ru-RU"/>
        </w:rPr>
        <w:t>яя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 тишин</w:t>
      </w:r>
      <w:r w:rsidR="00747FC7">
        <w:rPr>
          <w:rFonts w:ascii="Times New Roman" w:eastAsia="Arial" w:hAnsi="Times New Roman" w:cs="Times New Roman"/>
          <w:color w:val="000000" w:themeColor="text1"/>
          <w:lang w:val="ru-RU"/>
        </w:rPr>
        <w:t>а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>» и дисциплин</w:t>
      </w:r>
      <w:r w:rsidR="00747FC7">
        <w:rPr>
          <w:rFonts w:ascii="Times New Roman" w:eastAsia="Arial" w:hAnsi="Times New Roman" w:cs="Times New Roman"/>
          <w:color w:val="000000" w:themeColor="text1"/>
          <w:lang w:val="ru-RU"/>
        </w:rPr>
        <w:t>а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 для концентрации и избегания потери энергии (сравниваемой с «вампиризмом»).</w:t>
      </w:r>
    </w:p>
    <w:p w14:paraId="14D173E5" w14:textId="20C7244A" w:rsidR="006F0692" w:rsidRPr="00747FC7" w:rsidRDefault="006F0692" w:rsidP="008D5801">
      <w:pPr>
        <w:spacing w:before="36" w:after="36"/>
        <w:ind w:firstLine="720"/>
        <w:rPr>
          <w:rFonts w:ascii="Times New Roman" w:eastAsia="Arial" w:hAnsi="Times New Roman" w:cs="Times New Roman"/>
          <w:color w:val="000000" w:themeColor="text1"/>
          <w:lang w:val="ru-RU"/>
        </w:rPr>
      </w:pP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>Ключевую роль в ипостасном действии играет Наблюдатель (22-я часть). Заняв правильную позицию Наблюдателя, можно увидеть целостную картину, а не фрагмент, и привлечь необходимые ресурсы «</w:t>
      </w:r>
      <w:r w:rsidR="00747FC7">
        <w:rPr>
          <w:rFonts w:ascii="Times New Roman" w:eastAsia="Arial" w:hAnsi="Times New Roman" w:cs="Times New Roman"/>
          <w:color w:val="000000" w:themeColor="text1"/>
          <w:lang w:val="ru-RU"/>
        </w:rPr>
        <w:t>О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>гонь» от Отца для корректного преобразования реальности.</w:t>
      </w:r>
    </w:p>
    <w:p w14:paraId="2757CD84" w14:textId="08824B62" w:rsidR="00747FC7" w:rsidRPr="00747FC7" w:rsidRDefault="006F0692" w:rsidP="008D5801">
      <w:pPr>
        <w:spacing w:before="36" w:after="36"/>
        <w:ind w:firstLine="720"/>
        <w:rPr>
          <w:rFonts w:ascii="Times New Roman" w:eastAsia="Arial" w:hAnsi="Times New Roman" w:cs="Times New Roman"/>
          <w:color w:val="000000" w:themeColor="text1"/>
          <w:lang w:val="ru-RU"/>
        </w:rPr>
      </w:pPr>
      <w:r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 xml:space="preserve">Наблюдатель — это не пассивная позиция, а активное телесное состояние, наполненное </w:t>
      </w:r>
      <w:r w:rsid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>Л</w:t>
      </w:r>
      <w:r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 xml:space="preserve">юбовью и </w:t>
      </w:r>
      <w:r w:rsid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>О</w:t>
      </w:r>
      <w:r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>тцовским состоянием, которое вносится в ситуацию.</w:t>
      </w:r>
      <w:r w:rsidR="00747FC7"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 </w:t>
      </w:r>
      <w:r w:rsidR="00747FC7"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 xml:space="preserve">Развитие ипостасности в Наблюдателе является ключевым параметодом для </w:t>
      </w:r>
      <w:r w:rsidR="00863D22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>Р</w:t>
      </w:r>
      <w:r w:rsidR="00747FC7"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>асы каждого</w:t>
      </w:r>
      <w:r w:rsidR="00747FC7" w:rsidRPr="00747FC7">
        <w:rPr>
          <w:rFonts w:ascii="Times New Roman" w:eastAsia="Arial" w:hAnsi="Times New Roman" w:cs="Times New Roman"/>
          <w:color w:val="000000" w:themeColor="text1"/>
          <w:lang w:val="ru-RU"/>
        </w:rPr>
        <w:t>.</w:t>
      </w:r>
    </w:p>
    <w:p w14:paraId="4257D5C8" w14:textId="6E740390" w:rsidR="006F0692" w:rsidRPr="00747FC7" w:rsidRDefault="006F0692" w:rsidP="008D5801">
      <w:pPr>
        <w:spacing w:before="36" w:after="36"/>
        <w:ind w:firstLine="720"/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</w:pPr>
    </w:p>
    <w:p w14:paraId="6EA4F51D" w14:textId="21057C86" w:rsidR="006F0692" w:rsidRPr="00747FC7" w:rsidRDefault="006F0692" w:rsidP="008D5801">
      <w:pPr>
        <w:spacing w:before="240" w:after="180"/>
        <w:ind w:firstLine="720"/>
        <w:rPr>
          <w:rFonts w:ascii="Times New Roman" w:eastAsia="Arial" w:hAnsi="Times New Roman" w:cs="Times New Roman"/>
          <w:color w:val="000000" w:themeColor="text1"/>
          <w:lang w:val="ru-RU"/>
        </w:rPr>
      </w:pPr>
      <w:r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>Практи</w:t>
      </w:r>
      <w:r w:rsid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>ка</w:t>
      </w:r>
      <w:r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>: Аматическая Роза и Стол</w:t>
      </w:r>
      <w:r w:rsidR="00C12C35"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>п</w:t>
      </w:r>
      <w:r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 xml:space="preserve"> Сердца</w:t>
      </w:r>
    </w:p>
    <w:p w14:paraId="77A930DE" w14:textId="0A86D253" w:rsidR="006F0692" w:rsidRPr="00747FC7" w:rsidRDefault="00747FC7" w:rsidP="008D5801">
      <w:pPr>
        <w:spacing w:before="36" w:after="36"/>
        <w:ind w:firstLine="720"/>
        <w:rPr>
          <w:rFonts w:ascii="Times New Roman" w:eastAsia="Arial" w:hAnsi="Times New Roman" w:cs="Times New Roman"/>
          <w:color w:val="000000" w:themeColor="text1"/>
          <w:lang w:val="ru-RU"/>
        </w:rPr>
      </w:pPr>
      <w:r>
        <w:rPr>
          <w:rFonts w:ascii="Times New Roman" w:eastAsia="Arial" w:hAnsi="Times New Roman" w:cs="Times New Roman"/>
          <w:color w:val="000000" w:themeColor="text1"/>
          <w:lang w:val="ru-RU"/>
        </w:rPr>
        <w:t>В</w:t>
      </w:r>
      <w:r w:rsidR="006F0692"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ыход в позицию Наблюдателя «здесь и сейчас»: физическое возжигание </w:t>
      </w:r>
      <w:r>
        <w:rPr>
          <w:rFonts w:ascii="Times New Roman" w:eastAsia="Arial" w:hAnsi="Times New Roman" w:cs="Times New Roman"/>
          <w:color w:val="000000" w:themeColor="text1"/>
          <w:lang w:val="ru-RU"/>
        </w:rPr>
        <w:t>А</w:t>
      </w:r>
      <w:r w:rsidR="006F0692"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матической </w:t>
      </w:r>
      <w:r>
        <w:rPr>
          <w:rFonts w:ascii="Times New Roman" w:eastAsia="Arial" w:hAnsi="Times New Roman" w:cs="Times New Roman"/>
          <w:color w:val="000000" w:themeColor="text1"/>
          <w:lang w:val="ru-RU"/>
        </w:rPr>
        <w:t>Р</w:t>
      </w:r>
      <w:r w:rsidR="006F0692"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озы. Этот акт позволяет мгновенно «подняться над ситуацией» в зал </w:t>
      </w:r>
      <w:r>
        <w:rPr>
          <w:rFonts w:ascii="Times New Roman" w:eastAsia="Arial" w:hAnsi="Times New Roman" w:cs="Times New Roman"/>
          <w:color w:val="000000" w:themeColor="text1"/>
          <w:lang w:val="ru-RU"/>
        </w:rPr>
        <w:t>О</w:t>
      </w:r>
      <w:r w:rsidR="006F0692"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тца, напитаться новым </w:t>
      </w:r>
      <w:r>
        <w:rPr>
          <w:rFonts w:ascii="Times New Roman" w:eastAsia="Arial" w:hAnsi="Times New Roman" w:cs="Times New Roman"/>
          <w:color w:val="000000" w:themeColor="text1"/>
          <w:lang w:val="ru-RU"/>
        </w:rPr>
        <w:t>О</w:t>
      </w:r>
      <w:r w:rsidR="006F0692" w:rsidRPr="00747FC7">
        <w:rPr>
          <w:rFonts w:ascii="Times New Roman" w:eastAsia="Arial" w:hAnsi="Times New Roman" w:cs="Times New Roman"/>
          <w:color w:val="000000" w:themeColor="text1"/>
          <w:lang w:val="ru-RU"/>
        </w:rPr>
        <w:t>гн</w:t>
      </w:r>
      <w:r>
        <w:rPr>
          <w:rFonts w:ascii="Times New Roman" w:eastAsia="Arial" w:hAnsi="Times New Roman" w:cs="Times New Roman"/>
          <w:color w:val="000000" w:themeColor="text1"/>
          <w:lang w:val="ru-RU"/>
        </w:rPr>
        <w:t>ё</w:t>
      </w:r>
      <w:r w:rsidR="006F0692" w:rsidRPr="00747FC7">
        <w:rPr>
          <w:rFonts w:ascii="Times New Roman" w:eastAsia="Arial" w:hAnsi="Times New Roman" w:cs="Times New Roman"/>
          <w:color w:val="000000" w:themeColor="text1"/>
          <w:lang w:val="ru-RU"/>
        </w:rPr>
        <w:t>м и, вернувшись, перестроить ситуацию своей новой качественной наполненностью.</w:t>
      </w:r>
    </w:p>
    <w:p w14:paraId="30C4B7ED" w14:textId="122D0D49" w:rsidR="006F0692" w:rsidRPr="00747FC7" w:rsidRDefault="00984D6D" w:rsidP="008D5801">
      <w:pPr>
        <w:spacing w:before="36" w:after="36"/>
        <w:ind w:firstLine="720"/>
        <w:rPr>
          <w:rFonts w:ascii="Times New Roman" w:eastAsia="Arial" w:hAnsi="Times New Roman" w:cs="Times New Roman"/>
          <w:color w:val="000000" w:themeColor="text1"/>
          <w:lang w:val="ru-RU"/>
        </w:rPr>
      </w:pPr>
      <w:r>
        <w:rPr>
          <w:rFonts w:ascii="Times New Roman" w:eastAsia="Arial" w:hAnsi="Times New Roman" w:cs="Times New Roman"/>
          <w:color w:val="000000" w:themeColor="text1"/>
          <w:lang w:val="ru-RU"/>
        </w:rPr>
        <w:t>Р</w:t>
      </w:r>
      <w:r w:rsidR="006F0692" w:rsidRPr="00747FC7">
        <w:rPr>
          <w:rFonts w:ascii="Times New Roman" w:eastAsia="Arial" w:hAnsi="Times New Roman" w:cs="Times New Roman"/>
          <w:color w:val="000000" w:themeColor="text1"/>
          <w:lang w:val="ru-RU"/>
        </w:rPr>
        <w:t>азграничение между «стяжанием» (действие на перспективу без гарантии интеграции) и «прикладным практическим действием» (работа «здесь и сейчас», требующая вовлечения).</w:t>
      </w:r>
    </w:p>
    <w:p w14:paraId="05D0BB92" w14:textId="6DDB3519" w:rsidR="006F0692" w:rsidRPr="00747FC7" w:rsidRDefault="006F0692" w:rsidP="008D5801">
      <w:pPr>
        <w:spacing w:before="36" w:after="36"/>
        <w:ind w:firstLine="720"/>
        <w:rPr>
          <w:rFonts w:ascii="Times New Roman" w:eastAsia="Arial" w:hAnsi="Times New Roman" w:cs="Times New Roman"/>
          <w:color w:val="000000" w:themeColor="text1"/>
          <w:lang w:val="ru-RU"/>
        </w:rPr>
      </w:pP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>Стол</w:t>
      </w:r>
      <w:r w:rsidR="00984D6D">
        <w:rPr>
          <w:rFonts w:ascii="Times New Roman" w:eastAsia="Arial" w:hAnsi="Times New Roman" w:cs="Times New Roman"/>
          <w:color w:val="000000" w:themeColor="text1"/>
          <w:lang w:val="ru-RU"/>
        </w:rPr>
        <w:t>п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 Совершенного Сердца </w:t>
      </w:r>
      <w:r w:rsidR="00984D6D">
        <w:rPr>
          <w:rFonts w:ascii="Times New Roman" w:eastAsia="Arial" w:hAnsi="Times New Roman" w:cs="Times New Roman"/>
          <w:color w:val="000000" w:themeColor="text1"/>
          <w:lang w:val="ru-RU"/>
        </w:rPr>
        <w:t>–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>инструмент именно для прикладного действия, позволяющий «выскочить в И</w:t>
      </w:r>
      <w:r w:rsidR="00984D6D">
        <w:rPr>
          <w:rFonts w:ascii="Times New Roman" w:eastAsia="Arial" w:hAnsi="Times New Roman" w:cs="Times New Roman"/>
          <w:color w:val="000000" w:themeColor="text1"/>
          <w:lang w:val="ru-RU"/>
        </w:rPr>
        <w:t>ВДИВО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» и занять нужную позицию </w:t>
      </w:r>
      <w:r w:rsidR="00984D6D">
        <w:rPr>
          <w:rFonts w:ascii="Times New Roman" w:eastAsia="Arial" w:hAnsi="Times New Roman" w:cs="Times New Roman"/>
          <w:color w:val="000000" w:themeColor="text1"/>
          <w:lang w:val="ru-RU"/>
        </w:rPr>
        <w:t>Н</w:t>
      </w:r>
      <w:r w:rsidRPr="00747FC7">
        <w:rPr>
          <w:rFonts w:ascii="Times New Roman" w:eastAsia="Arial" w:hAnsi="Times New Roman" w:cs="Times New Roman"/>
          <w:color w:val="000000" w:themeColor="text1"/>
          <w:lang w:val="ru-RU"/>
        </w:rPr>
        <w:t>аблюдателя для немедленной работы.</w:t>
      </w:r>
    </w:p>
    <w:p w14:paraId="56D431FD" w14:textId="7D2CC68B" w:rsidR="006F0692" w:rsidRPr="00747FC7" w:rsidRDefault="006F0692" w:rsidP="008D5801">
      <w:pPr>
        <w:spacing w:before="240" w:after="180"/>
        <w:ind w:firstLine="720"/>
        <w:rPr>
          <w:rFonts w:ascii="Times New Roman" w:eastAsia="Arial" w:hAnsi="Times New Roman" w:cs="Times New Roman"/>
          <w:color w:val="000000" w:themeColor="text1"/>
          <w:lang w:val="ru-RU"/>
        </w:rPr>
      </w:pPr>
      <w:r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 xml:space="preserve">Практическая работа с ситуациями </w:t>
      </w:r>
      <w:r w:rsidR="00863D22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>с</w:t>
      </w:r>
      <w:r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 xml:space="preserve"> </w:t>
      </w:r>
      <w:r w:rsidR="00984D6D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 xml:space="preserve">ИВАС </w:t>
      </w:r>
      <w:r w:rsidR="00984D6D"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>Кут</w:t>
      </w:r>
      <w:r w:rsidR="009B1FE4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 xml:space="preserve"> </w:t>
      </w:r>
      <w:r w:rsidR="00984D6D" w:rsidRPr="00747FC7"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  <w:t>Хуми</w:t>
      </w:r>
    </w:p>
    <w:p w14:paraId="65BE9655" w14:textId="038E304F" w:rsidR="006F0692" w:rsidRDefault="00984D6D" w:rsidP="008D5801">
      <w:pPr>
        <w:spacing w:before="36" w:after="36"/>
        <w:ind w:firstLine="720"/>
        <w:rPr>
          <w:rFonts w:ascii="Times New Roman" w:eastAsia="Arial" w:hAnsi="Times New Roman" w:cs="Times New Roman"/>
          <w:color w:val="000000" w:themeColor="text1"/>
          <w:lang w:val="ru-RU"/>
        </w:rPr>
      </w:pPr>
      <w:r>
        <w:rPr>
          <w:rFonts w:ascii="Times New Roman" w:eastAsia="Arial" w:hAnsi="Times New Roman" w:cs="Times New Roman"/>
          <w:color w:val="000000" w:themeColor="text1"/>
          <w:lang w:val="ru-RU"/>
        </w:rPr>
        <w:t>О</w:t>
      </w:r>
      <w:r w:rsidR="00C12C35" w:rsidRPr="00747FC7">
        <w:rPr>
          <w:rFonts w:ascii="Times New Roman" w:eastAsia="Arial" w:hAnsi="Times New Roman" w:cs="Times New Roman"/>
          <w:color w:val="000000" w:themeColor="text1"/>
          <w:lang w:val="ru-RU"/>
        </w:rPr>
        <w:t>своить</w:t>
      </w:r>
      <w:r w:rsidR="006F0692"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 и применять Стол</w:t>
      </w:r>
      <w:r>
        <w:rPr>
          <w:rFonts w:ascii="Times New Roman" w:eastAsia="Arial" w:hAnsi="Times New Roman" w:cs="Times New Roman"/>
          <w:color w:val="000000" w:themeColor="text1"/>
          <w:lang w:val="ru-RU"/>
        </w:rPr>
        <w:t>п</w:t>
      </w:r>
      <w:r w:rsidR="006F0692" w:rsidRPr="00747FC7">
        <w:rPr>
          <w:rFonts w:ascii="Times New Roman" w:eastAsia="Arial" w:hAnsi="Times New Roman" w:cs="Times New Roman"/>
          <w:color w:val="000000" w:themeColor="text1"/>
          <w:lang w:val="ru-RU"/>
        </w:rPr>
        <w:t xml:space="preserve"> Сердца для активного изменения позиции </w:t>
      </w:r>
      <w:r>
        <w:rPr>
          <w:rFonts w:ascii="Times New Roman" w:eastAsia="Arial" w:hAnsi="Times New Roman" w:cs="Times New Roman"/>
          <w:color w:val="000000" w:themeColor="text1"/>
          <w:lang w:val="ru-RU"/>
        </w:rPr>
        <w:t>Н</w:t>
      </w:r>
      <w:r w:rsidR="006F0692" w:rsidRPr="00747FC7">
        <w:rPr>
          <w:rFonts w:ascii="Times New Roman" w:eastAsia="Arial" w:hAnsi="Times New Roman" w:cs="Times New Roman"/>
          <w:color w:val="000000" w:themeColor="text1"/>
          <w:lang w:val="ru-RU"/>
        </w:rPr>
        <w:t>аблюдателя и продолжить освоение метода, переходя к следующим «сердцам» для более глубокой проработки ситуаций.</w:t>
      </w:r>
      <w:bookmarkEnd w:id="15"/>
    </w:p>
    <w:p w14:paraId="00DFE832" w14:textId="53E6FC06" w:rsidR="002208CB" w:rsidRDefault="002208CB" w:rsidP="008D5801">
      <w:pPr>
        <w:spacing w:before="36" w:after="36"/>
        <w:ind w:firstLine="720"/>
        <w:rPr>
          <w:rFonts w:ascii="Times New Roman" w:eastAsia="Arial" w:hAnsi="Times New Roman" w:cs="Times New Roman"/>
          <w:color w:val="000000" w:themeColor="text1"/>
          <w:lang w:val="ru-RU"/>
        </w:rPr>
      </w:pPr>
    </w:p>
    <w:p w14:paraId="7B6984C9" w14:textId="77777777" w:rsidR="008D5801" w:rsidRDefault="008D5801" w:rsidP="008D5801">
      <w:pPr>
        <w:spacing w:before="36" w:after="36"/>
        <w:ind w:firstLine="72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258167AB" w14:textId="77777777" w:rsidR="008D5801" w:rsidRDefault="008D5801" w:rsidP="008D5801">
      <w:pPr>
        <w:spacing w:before="36" w:after="36"/>
        <w:ind w:firstLine="72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7E73D4D3" w14:textId="77777777" w:rsidR="008D5801" w:rsidRDefault="008D5801" w:rsidP="008D5801">
      <w:pPr>
        <w:spacing w:before="36" w:after="36"/>
        <w:ind w:firstLine="72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6B2C6A64" w14:textId="7072C81C" w:rsidR="002208CB" w:rsidRPr="008D5801" w:rsidRDefault="002208CB" w:rsidP="008D5801">
      <w:pPr>
        <w:spacing w:before="36" w:after="36"/>
        <w:ind w:firstLine="72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8D5801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lang w:val="ru-RU"/>
        </w:rPr>
        <w:t>2 день, 3 часть</w:t>
      </w:r>
      <w:bookmarkStart w:id="16" w:name="X71b7ec36a5f9ae7aa24a5a39f00676e89e2f690"/>
      <w:bookmarkEnd w:id="0"/>
      <w:bookmarkEnd w:id="14"/>
    </w:p>
    <w:p w14:paraId="2F529C21" w14:textId="77777777" w:rsidR="00DE2EE5" w:rsidRDefault="00DE2EE5" w:rsidP="008D5801">
      <w:pPr>
        <w:spacing w:before="36" w:after="36"/>
        <w:ind w:firstLine="720"/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</w:pPr>
    </w:p>
    <w:p w14:paraId="6FB5E3DD" w14:textId="1CCD3318" w:rsidR="002208CB" w:rsidRDefault="002208CB" w:rsidP="008D5801">
      <w:pPr>
        <w:spacing w:before="36" w:after="36"/>
        <w:ind w:firstLine="720"/>
        <w:rPr>
          <w:rFonts w:ascii="Times New Roman" w:hAnsi="Times New Roman" w:cs="Times New Roman"/>
          <w:b/>
          <w:bCs/>
          <w:lang w:val="ru-RU"/>
        </w:rPr>
      </w:pPr>
      <w:r w:rsidRPr="002208CB">
        <w:rPr>
          <w:rFonts w:ascii="Times New Roman" w:hAnsi="Times New Roman" w:cs="Times New Roman"/>
          <w:b/>
          <w:bCs/>
          <w:lang w:val="ru-RU"/>
        </w:rPr>
        <w:t xml:space="preserve"> Уровни ментальности, позиция Наблюдателя и качество жизни</w:t>
      </w:r>
    </w:p>
    <w:p w14:paraId="08AFE7D9" w14:textId="77777777" w:rsidR="009B1FE4" w:rsidRPr="002208CB" w:rsidRDefault="009B1FE4" w:rsidP="008D5801">
      <w:pPr>
        <w:spacing w:before="36" w:after="36"/>
        <w:ind w:firstLine="720"/>
        <w:rPr>
          <w:rFonts w:ascii="Times New Roman" w:eastAsia="Arial" w:hAnsi="Times New Roman" w:cs="Times New Roman"/>
          <w:b/>
          <w:bCs/>
          <w:color w:val="000000" w:themeColor="text1"/>
          <w:lang w:val="ru-RU"/>
        </w:rPr>
      </w:pPr>
    </w:p>
    <w:p w14:paraId="2FF3890D" w14:textId="77777777" w:rsidR="002208CB" w:rsidRPr="002208CB" w:rsidRDefault="002208CB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2208CB">
        <w:rPr>
          <w:rFonts w:ascii="Times New Roman" w:hAnsi="Times New Roman" w:cs="Times New Roman"/>
          <w:lang w:val="ru-RU"/>
        </w:rPr>
        <w:t>Физическая ментальность: базовая, спонтанная реакция «как у всех» без глубины и ответственности; выводы типа «все виноваты» не приводят к решениям.</w:t>
      </w:r>
    </w:p>
    <w:p w14:paraId="2CDD83A0" w14:textId="724008E4" w:rsidR="002208CB" w:rsidRPr="002208CB" w:rsidRDefault="002208CB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2208CB">
        <w:rPr>
          <w:rFonts w:ascii="Times New Roman" w:hAnsi="Times New Roman" w:cs="Times New Roman"/>
          <w:lang w:val="ru-RU"/>
        </w:rPr>
        <w:t>Выход за пределы физической ментальности: привлечение более высоких уровней восприятия, включая космическую ментальность четв</w:t>
      </w:r>
      <w:r w:rsidR="001D5A7D">
        <w:rPr>
          <w:rFonts w:ascii="Times New Roman" w:hAnsi="Times New Roman" w:cs="Times New Roman"/>
          <w:lang w:val="ru-RU"/>
        </w:rPr>
        <w:t>ё</w:t>
      </w:r>
      <w:r w:rsidRPr="002208CB">
        <w:rPr>
          <w:rFonts w:ascii="Times New Roman" w:hAnsi="Times New Roman" w:cs="Times New Roman"/>
          <w:lang w:val="ru-RU"/>
        </w:rPr>
        <w:t>ртого космоса; другой горизонт определяет качество жизни.</w:t>
      </w:r>
    </w:p>
    <w:p w14:paraId="490F6B0A" w14:textId="234ABA32" w:rsidR="002208CB" w:rsidRPr="00C422E5" w:rsidRDefault="002208CB" w:rsidP="008D5801">
      <w:pPr>
        <w:pStyle w:val="Compact"/>
        <w:ind w:firstLine="720"/>
        <w:rPr>
          <w:rFonts w:ascii="Times New Roman" w:hAnsi="Times New Roman" w:cs="Times New Roman"/>
          <w:color w:val="auto"/>
          <w:lang w:val="ru-RU"/>
        </w:rPr>
      </w:pPr>
      <w:r w:rsidRPr="00C422E5">
        <w:rPr>
          <w:rFonts w:ascii="Times New Roman" w:hAnsi="Times New Roman" w:cs="Times New Roman"/>
          <w:color w:val="auto"/>
          <w:lang w:val="ru-RU"/>
        </w:rPr>
        <w:t>Позиция Наблюдателя: ключевой поворот — вопросы «я тут при чём?» и «какова моя задача?», запускающие адекватную психодинамику и меняющие итог.</w:t>
      </w:r>
    </w:p>
    <w:p w14:paraId="3622A392" w14:textId="3877778F" w:rsidR="00E67A97" w:rsidRDefault="002208CB" w:rsidP="008D5801">
      <w:pPr>
        <w:pStyle w:val="Compact"/>
        <w:ind w:firstLine="720"/>
        <w:rPr>
          <w:rFonts w:ascii="Times New Roman" w:hAnsi="Times New Roman" w:cs="Times New Roman"/>
          <w:color w:val="auto"/>
          <w:lang w:val="ru-RU"/>
        </w:rPr>
      </w:pPr>
      <w:r w:rsidRPr="00C422E5">
        <w:rPr>
          <w:rFonts w:ascii="Times New Roman" w:hAnsi="Times New Roman" w:cs="Times New Roman"/>
          <w:color w:val="auto"/>
          <w:lang w:val="ru-RU"/>
        </w:rPr>
        <w:t>Переживание времени и тела: время есть, но проживается иначе; телесная раскрепощ</w:t>
      </w:r>
      <w:r w:rsidR="00863D22" w:rsidRPr="00C422E5">
        <w:rPr>
          <w:rFonts w:ascii="Times New Roman" w:hAnsi="Times New Roman" w:cs="Times New Roman"/>
          <w:color w:val="auto"/>
          <w:lang w:val="ru-RU"/>
        </w:rPr>
        <w:t>ё</w:t>
      </w:r>
      <w:r w:rsidRPr="00C422E5">
        <w:rPr>
          <w:rFonts w:ascii="Times New Roman" w:hAnsi="Times New Roman" w:cs="Times New Roman"/>
          <w:color w:val="auto"/>
          <w:lang w:val="ru-RU"/>
        </w:rPr>
        <w:t xml:space="preserve">нность (легкость, организованность) как маркер настроенной </w:t>
      </w:r>
      <w:proofErr w:type="spellStart"/>
      <w:r w:rsidRPr="00C422E5">
        <w:rPr>
          <w:rFonts w:ascii="Times New Roman" w:hAnsi="Times New Roman" w:cs="Times New Roman"/>
          <w:color w:val="auto"/>
          <w:lang w:val="ru-RU"/>
        </w:rPr>
        <w:t>ипостасности</w:t>
      </w:r>
      <w:proofErr w:type="spellEnd"/>
      <w:r w:rsidRPr="00C422E5">
        <w:rPr>
          <w:rFonts w:ascii="Times New Roman" w:hAnsi="Times New Roman" w:cs="Times New Roman"/>
          <w:color w:val="auto"/>
          <w:lang w:val="ru-RU"/>
        </w:rPr>
        <w:t>.</w:t>
      </w:r>
      <w:bookmarkStart w:id="17" w:name="X0ee04f853de04b0b2613141382b34a4cc39f8d4"/>
      <w:bookmarkEnd w:id="16"/>
    </w:p>
    <w:p w14:paraId="44EFCCC2" w14:textId="77777777" w:rsidR="00C422E5" w:rsidRDefault="00C422E5" w:rsidP="008D5801">
      <w:pPr>
        <w:pStyle w:val="Compact"/>
        <w:ind w:firstLine="720"/>
        <w:rPr>
          <w:rFonts w:ascii="Times New Roman" w:hAnsi="Times New Roman" w:cs="Times New Roman"/>
          <w:color w:val="auto"/>
          <w:lang w:val="ru-RU"/>
        </w:rPr>
      </w:pPr>
    </w:p>
    <w:p w14:paraId="1307BD07" w14:textId="77777777" w:rsidR="00C422E5" w:rsidRPr="00C422E5" w:rsidRDefault="00C422E5" w:rsidP="008D5801">
      <w:pPr>
        <w:pStyle w:val="Compact"/>
        <w:ind w:firstLine="720"/>
        <w:rPr>
          <w:rFonts w:ascii="Times New Roman" w:hAnsi="Times New Roman" w:cs="Times New Roman"/>
          <w:color w:val="auto"/>
          <w:lang w:val="ru-RU"/>
        </w:rPr>
      </w:pPr>
    </w:p>
    <w:p w14:paraId="24774DB3" w14:textId="62F0420C" w:rsidR="002208CB" w:rsidRDefault="002208CB" w:rsidP="008D5801">
      <w:pPr>
        <w:pStyle w:val="Compact"/>
        <w:ind w:firstLine="720"/>
        <w:rPr>
          <w:rFonts w:ascii="Times New Roman" w:hAnsi="Times New Roman" w:cs="Times New Roman"/>
          <w:b/>
          <w:bCs/>
          <w:lang w:val="ru-RU"/>
        </w:rPr>
      </w:pPr>
      <w:r w:rsidRPr="00E67A97">
        <w:rPr>
          <w:rFonts w:ascii="Times New Roman" w:hAnsi="Times New Roman" w:cs="Times New Roman"/>
          <w:b/>
          <w:bCs/>
          <w:lang w:val="ru-RU"/>
        </w:rPr>
        <w:t xml:space="preserve">Право, матрица связей и </w:t>
      </w:r>
      <w:proofErr w:type="spellStart"/>
      <w:r w:rsidRPr="00E67A97">
        <w:rPr>
          <w:rFonts w:ascii="Times New Roman" w:hAnsi="Times New Roman" w:cs="Times New Roman"/>
          <w:b/>
          <w:bCs/>
          <w:lang w:val="ru-RU"/>
        </w:rPr>
        <w:t>восьмерица</w:t>
      </w:r>
      <w:proofErr w:type="spellEnd"/>
      <w:r w:rsidRPr="00E67A97">
        <w:rPr>
          <w:rFonts w:ascii="Times New Roman" w:hAnsi="Times New Roman" w:cs="Times New Roman"/>
          <w:b/>
          <w:bCs/>
          <w:lang w:val="ru-RU"/>
        </w:rPr>
        <w:t xml:space="preserve"> сердца</w:t>
      </w:r>
    </w:p>
    <w:p w14:paraId="43729370" w14:textId="77777777" w:rsidR="008D5801" w:rsidRPr="00E67A97" w:rsidRDefault="008D5801" w:rsidP="008D5801">
      <w:pPr>
        <w:pStyle w:val="Compact"/>
        <w:ind w:firstLine="720"/>
        <w:rPr>
          <w:rFonts w:ascii="Times New Roman" w:hAnsi="Times New Roman" w:cs="Times New Roman"/>
          <w:b/>
          <w:bCs/>
          <w:lang w:val="ru-RU"/>
        </w:rPr>
      </w:pPr>
    </w:p>
    <w:p w14:paraId="0FEC9AC8" w14:textId="5811B124" w:rsidR="002208CB" w:rsidRPr="002208CB" w:rsidRDefault="002208CB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2208CB">
        <w:rPr>
          <w:rFonts w:ascii="Times New Roman" w:hAnsi="Times New Roman" w:cs="Times New Roman"/>
          <w:lang w:val="ru-RU"/>
        </w:rPr>
        <w:t xml:space="preserve">«Восьмерка — это право»: </w:t>
      </w:r>
      <w:r w:rsidR="00E67A97" w:rsidRPr="002208CB">
        <w:rPr>
          <w:rFonts w:ascii="Times New Roman" w:hAnsi="Times New Roman" w:cs="Times New Roman"/>
          <w:lang w:val="ru-RU"/>
        </w:rPr>
        <w:t>право,</w:t>
      </w:r>
      <w:r w:rsidRPr="002208CB">
        <w:rPr>
          <w:rFonts w:ascii="Times New Roman" w:hAnsi="Times New Roman" w:cs="Times New Roman"/>
          <w:lang w:val="ru-RU"/>
        </w:rPr>
        <w:t xml:space="preserve"> как </w:t>
      </w:r>
      <w:r w:rsidR="00E67A97">
        <w:rPr>
          <w:rFonts w:ascii="Times New Roman" w:hAnsi="Times New Roman" w:cs="Times New Roman"/>
          <w:lang w:val="ru-RU"/>
        </w:rPr>
        <w:t>О</w:t>
      </w:r>
      <w:r w:rsidRPr="002208CB">
        <w:rPr>
          <w:rFonts w:ascii="Times New Roman" w:hAnsi="Times New Roman" w:cs="Times New Roman"/>
          <w:lang w:val="ru-RU"/>
        </w:rPr>
        <w:t>гонь и матрица; связи ядер формируют права, работающие в зависимости от включенной матрицы.</w:t>
      </w:r>
    </w:p>
    <w:p w14:paraId="02FA9A77" w14:textId="78B37B02" w:rsidR="002208CB" w:rsidRDefault="002208CB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2208CB">
        <w:rPr>
          <w:rFonts w:ascii="Times New Roman" w:hAnsi="Times New Roman" w:cs="Times New Roman"/>
          <w:lang w:val="ru-RU"/>
        </w:rPr>
        <w:t xml:space="preserve">Распознавание матрицы: решения и </w:t>
      </w:r>
      <w:r w:rsidR="00E67A97" w:rsidRPr="002208CB">
        <w:rPr>
          <w:rFonts w:ascii="Times New Roman" w:hAnsi="Times New Roman" w:cs="Times New Roman"/>
          <w:lang w:val="ru-RU"/>
        </w:rPr>
        <w:t>само претензии</w:t>
      </w:r>
      <w:r w:rsidRPr="002208CB">
        <w:rPr>
          <w:rFonts w:ascii="Times New Roman" w:hAnsi="Times New Roman" w:cs="Times New Roman"/>
          <w:lang w:val="ru-RU"/>
        </w:rPr>
        <w:t xml:space="preserve"> зависят от горизонта и активной матрицы; переход от обвинений к осмысленной ответственности.</w:t>
      </w:r>
    </w:p>
    <w:p w14:paraId="3790514D" w14:textId="77777777" w:rsidR="008D5801" w:rsidRPr="002208CB" w:rsidRDefault="008D5801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</w:p>
    <w:p w14:paraId="6304765C" w14:textId="02F4AF7B" w:rsidR="002208CB" w:rsidRPr="002208CB" w:rsidRDefault="002208CB" w:rsidP="008D5801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X00fab3f3d9256d883e0e8ab341be18b21560192"/>
      <w:bookmarkEnd w:id="17"/>
      <w:r w:rsidRPr="002208CB">
        <w:rPr>
          <w:rFonts w:ascii="Times New Roman" w:hAnsi="Times New Roman" w:cs="Times New Roman"/>
          <w:sz w:val="24"/>
          <w:szCs w:val="24"/>
          <w:lang w:val="ru-RU"/>
        </w:rPr>
        <w:t xml:space="preserve"> Магнит, ипостасность и работа с </w:t>
      </w:r>
      <w:r w:rsidR="00E67A9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208CB">
        <w:rPr>
          <w:rFonts w:ascii="Times New Roman" w:hAnsi="Times New Roman" w:cs="Times New Roman"/>
          <w:sz w:val="24"/>
          <w:szCs w:val="24"/>
          <w:lang w:val="ru-RU"/>
        </w:rPr>
        <w:t xml:space="preserve">значально </w:t>
      </w:r>
      <w:r w:rsidR="00E67A97">
        <w:rPr>
          <w:rFonts w:ascii="Times New Roman" w:hAnsi="Times New Roman" w:cs="Times New Roman"/>
          <w:sz w:val="24"/>
          <w:szCs w:val="24"/>
          <w:lang w:val="ru-RU"/>
        </w:rPr>
        <w:t>Выше</w:t>
      </w:r>
      <w:r w:rsidRPr="002208CB">
        <w:rPr>
          <w:rFonts w:ascii="Times New Roman" w:hAnsi="Times New Roman" w:cs="Times New Roman"/>
          <w:sz w:val="24"/>
          <w:szCs w:val="24"/>
          <w:lang w:val="ru-RU"/>
        </w:rPr>
        <w:t xml:space="preserve">стоящими Отцом и </w:t>
      </w:r>
      <w:r w:rsidR="00C422E5">
        <w:rPr>
          <w:rFonts w:ascii="Times New Roman" w:hAnsi="Times New Roman" w:cs="Times New Roman"/>
          <w:sz w:val="24"/>
          <w:szCs w:val="24"/>
          <w:lang w:val="ru-RU"/>
        </w:rPr>
        <w:t xml:space="preserve">Изначально Вышестоящей </w:t>
      </w:r>
      <w:r w:rsidRPr="002208CB">
        <w:rPr>
          <w:rFonts w:ascii="Times New Roman" w:hAnsi="Times New Roman" w:cs="Times New Roman"/>
          <w:sz w:val="24"/>
          <w:szCs w:val="24"/>
          <w:lang w:val="ru-RU"/>
        </w:rPr>
        <w:t>Матерью</w:t>
      </w:r>
    </w:p>
    <w:p w14:paraId="3D3D8AEE" w14:textId="300165F6" w:rsidR="002208CB" w:rsidRPr="002208CB" w:rsidRDefault="002208CB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2208CB">
        <w:rPr>
          <w:rFonts w:ascii="Times New Roman" w:hAnsi="Times New Roman" w:cs="Times New Roman"/>
          <w:lang w:val="ru-RU"/>
        </w:rPr>
        <w:t xml:space="preserve">Цель входа в </w:t>
      </w:r>
      <w:r w:rsidR="00E67A97">
        <w:rPr>
          <w:rFonts w:ascii="Times New Roman" w:hAnsi="Times New Roman" w:cs="Times New Roman"/>
          <w:lang w:val="ru-RU"/>
        </w:rPr>
        <w:t>М</w:t>
      </w:r>
      <w:r w:rsidRPr="002208CB">
        <w:rPr>
          <w:rFonts w:ascii="Times New Roman" w:hAnsi="Times New Roman" w:cs="Times New Roman"/>
          <w:lang w:val="ru-RU"/>
        </w:rPr>
        <w:t xml:space="preserve">агнит Отца-Матери: войти в психодинамику ипостасности, повозжигаться магнитом, стяжать </w:t>
      </w:r>
      <w:r w:rsidR="00E67A97">
        <w:rPr>
          <w:rFonts w:ascii="Times New Roman" w:hAnsi="Times New Roman" w:cs="Times New Roman"/>
          <w:lang w:val="ru-RU"/>
        </w:rPr>
        <w:t>О</w:t>
      </w:r>
      <w:r w:rsidRPr="002208CB">
        <w:rPr>
          <w:rFonts w:ascii="Times New Roman" w:hAnsi="Times New Roman" w:cs="Times New Roman"/>
          <w:lang w:val="ru-RU"/>
        </w:rPr>
        <w:t xml:space="preserve">гонь, развернуть эталонную ипостасность как параметр </w:t>
      </w:r>
      <w:r w:rsidR="00E67A97">
        <w:rPr>
          <w:rFonts w:ascii="Times New Roman" w:hAnsi="Times New Roman" w:cs="Times New Roman"/>
          <w:lang w:val="ru-RU"/>
        </w:rPr>
        <w:t>Р</w:t>
      </w:r>
      <w:r w:rsidRPr="002208CB">
        <w:rPr>
          <w:rFonts w:ascii="Times New Roman" w:hAnsi="Times New Roman" w:cs="Times New Roman"/>
          <w:lang w:val="ru-RU"/>
        </w:rPr>
        <w:t>асы каждого.</w:t>
      </w:r>
    </w:p>
    <w:p w14:paraId="7D079F54" w14:textId="72A024BC" w:rsidR="002208CB" w:rsidRPr="00E67A97" w:rsidRDefault="002208CB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2208CB">
        <w:rPr>
          <w:rFonts w:ascii="Times New Roman" w:hAnsi="Times New Roman" w:cs="Times New Roman"/>
          <w:lang w:val="ru-RU"/>
        </w:rPr>
        <w:t xml:space="preserve">Иньско-янские состояния: </w:t>
      </w:r>
      <w:r w:rsidR="00E67A97">
        <w:rPr>
          <w:rFonts w:ascii="Times New Roman" w:hAnsi="Times New Roman" w:cs="Times New Roman"/>
          <w:lang w:val="ru-RU"/>
        </w:rPr>
        <w:t>И</w:t>
      </w:r>
      <w:r w:rsidRPr="002208CB">
        <w:rPr>
          <w:rFonts w:ascii="Times New Roman" w:hAnsi="Times New Roman" w:cs="Times New Roman"/>
          <w:lang w:val="ru-RU"/>
        </w:rPr>
        <w:t xml:space="preserve">постась вне </w:t>
      </w:r>
      <w:proofErr w:type="spellStart"/>
      <w:r w:rsidRPr="002208CB">
        <w:rPr>
          <w:rFonts w:ascii="Times New Roman" w:hAnsi="Times New Roman" w:cs="Times New Roman"/>
          <w:lang w:val="ru-RU"/>
        </w:rPr>
        <w:t>гендерностей</w:t>
      </w:r>
      <w:proofErr w:type="spellEnd"/>
      <w:r w:rsidRPr="002208CB">
        <w:rPr>
          <w:rFonts w:ascii="Times New Roman" w:hAnsi="Times New Roman" w:cs="Times New Roman"/>
          <w:lang w:val="ru-RU"/>
        </w:rPr>
        <w:t xml:space="preserve">, но состояния </w:t>
      </w:r>
      <w:r w:rsidR="00E67A97">
        <w:rPr>
          <w:rFonts w:ascii="Times New Roman" w:hAnsi="Times New Roman" w:cs="Times New Roman"/>
          <w:lang w:val="ru-RU"/>
        </w:rPr>
        <w:t>И</w:t>
      </w:r>
      <w:r w:rsidRPr="002208CB">
        <w:rPr>
          <w:rFonts w:ascii="Times New Roman" w:hAnsi="Times New Roman" w:cs="Times New Roman"/>
          <w:lang w:val="ru-RU"/>
        </w:rPr>
        <w:t>нь/</w:t>
      </w:r>
      <w:r w:rsidR="00E67A97">
        <w:rPr>
          <w:rFonts w:ascii="Times New Roman" w:hAnsi="Times New Roman" w:cs="Times New Roman"/>
          <w:lang w:val="ru-RU"/>
        </w:rPr>
        <w:t>Я</w:t>
      </w:r>
      <w:r w:rsidRPr="002208CB">
        <w:rPr>
          <w:rFonts w:ascii="Times New Roman" w:hAnsi="Times New Roman" w:cs="Times New Roman"/>
          <w:lang w:val="ru-RU"/>
        </w:rPr>
        <w:t>н</w:t>
      </w:r>
      <w:r w:rsidR="00E67A97">
        <w:rPr>
          <w:rFonts w:ascii="Times New Roman" w:hAnsi="Times New Roman" w:cs="Times New Roman"/>
          <w:lang w:val="ru-RU"/>
        </w:rPr>
        <w:t>ь</w:t>
      </w:r>
      <w:r w:rsidRPr="002208CB">
        <w:rPr>
          <w:rFonts w:ascii="Times New Roman" w:hAnsi="Times New Roman" w:cs="Times New Roman"/>
          <w:lang w:val="ru-RU"/>
        </w:rPr>
        <w:t xml:space="preserve"> присутствуют; формула ипостасного выражения — в янском Отец вовне, Мать внутри; в иньском Отец внутри, Мать вовне. </w:t>
      </w:r>
      <w:r w:rsidRPr="00E67A97">
        <w:rPr>
          <w:rFonts w:ascii="Times New Roman" w:hAnsi="Times New Roman" w:cs="Times New Roman"/>
          <w:lang w:val="ru-RU"/>
        </w:rPr>
        <w:t>Поиск баланса равенства и иерархичности («</w:t>
      </w:r>
      <w:r w:rsidR="00E67A97">
        <w:rPr>
          <w:rFonts w:ascii="Times New Roman" w:hAnsi="Times New Roman" w:cs="Times New Roman"/>
          <w:lang w:val="ru-RU"/>
        </w:rPr>
        <w:t>И</w:t>
      </w:r>
      <w:r w:rsidRPr="00E67A97">
        <w:rPr>
          <w:rFonts w:ascii="Times New Roman" w:hAnsi="Times New Roman" w:cs="Times New Roman"/>
          <w:lang w:val="ru-RU"/>
        </w:rPr>
        <w:t>ерархия равных»).</w:t>
      </w:r>
    </w:p>
    <w:p w14:paraId="287855AC" w14:textId="77777777" w:rsidR="002208CB" w:rsidRPr="002208CB" w:rsidRDefault="002208CB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2208CB">
        <w:rPr>
          <w:rFonts w:ascii="Times New Roman" w:hAnsi="Times New Roman" w:cs="Times New Roman"/>
          <w:lang w:val="ru-RU"/>
        </w:rPr>
        <w:t>Условия практики магнита: не терять главное, удерживать фокус на мельчайших указаниях Отца, фиксировать время как сигнал к действию, избегать суеты, стремиться к максимально качественной ипостасности.</w:t>
      </w:r>
    </w:p>
    <w:p w14:paraId="3C00601E" w14:textId="569F2175" w:rsidR="002208CB" w:rsidRPr="00E67A97" w:rsidRDefault="00E67A97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</w:t>
      </w:r>
      <w:r w:rsidR="002208CB" w:rsidRPr="002208CB">
        <w:rPr>
          <w:rFonts w:ascii="Times New Roman" w:hAnsi="Times New Roman" w:cs="Times New Roman"/>
          <w:lang w:val="ru-RU"/>
        </w:rPr>
        <w:t xml:space="preserve">значально </w:t>
      </w:r>
      <w:r>
        <w:rPr>
          <w:rFonts w:ascii="Times New Roman" w:hAnsi="Times New Roman" w:cs="Times New Roman"/>
          <w:lang w:val="ru-RU"/>
        </w:rPr>
        <w:t>Выше</w:t>
      </w:r>
      <w:r w:rsidRPr="002208CB">
        <w:rPr>
          <w:rFonts w:ascii="Times New Roman" w:hAnsi="Times New Roman" w:cs="Times New Roman"/>
          <w:lang w:val="ru-RU"/>
        </w:rPr>
        <w:t>стоя</w:t>
      </w:r>
      <w:r>
        <w:rPr>
          <w:rFonts w:ascii="Times New Roman" w:hAnsi="Times New Roman" w:cs="Times New Roman"/>
          <w:lang w:val="ru-RU"/>
        </w:rPr>
        <w:t xml:space="preserve">щая </w:t>
      </w:r>
      <w:r w:rsidRPr="002208CB">
        <w:rPr>
          <w:rFonts w:ascii="Times New Roman" w:hAnsi="Times New Roman" w:cs="Times New Roman"/>
          <w:lang w:val="ru-RU"/>
        </w:rPr>
        <w:t>Мать</w:t>
      </w:r>
      <w:r w:rsidR="002208CB" w:rsidRPr="002208CB">
        <w:rPr>
          <w:rFonts w:ascii="Times New Roman" w:hAnsi="Times New Roman" w:cs="Times New Roman"/>
          <w:lang w:val="ru-RU"/>
        </w:rPr>
        <w:t xml:space="preserve"> поддерживает внешнюю </w:t>
      </w:r>
      <w:r w:rsidR="002208CB" w:rsidRPr="00E67A97">
        <w:rPr>
          <w:rFonts w:ascii="Times New Roman" w:hAnsi="Times New Roman" w:cs="Times New Roman"/>
          <w:lang w:val="ru-RU"/>
        </w:rPr>
        <w:t>выразимость Отца внутренним состоянием.</w:t>
      </w:r>
    </w:p>
    <w:p w14:paraId="2AC8DEEC" w14:textId="35676884" w:rsidR="002208CB" w:rsidRDefault="002208CB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2208CB">
        <w:rPr>
          <w:rFonts w:ascii="Times New Roman" w:hAnsi="Times New Roman" w:cs="Times New Roman"/>
          <w:lang w:val="ru-RU"/>
        </w:rPr>
        <w:t xml:space="preserve">Магнит как ось/вектор: однородная закрутка отцовского и материнского в нас формирует витки жизненных циклов;   </w:t>
      </w:r>
    </w:p>
    <w:p w14:paraId="5A826315" w14:textId="77777777" w:rsidR="008D5801" w:rsidRPr="001D5A7D" w:rsidRDefault="008D5801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</w:p>
    <w:p w14:paraId="771CC585" w14:textId="3B63FFC6" w:rsidR="002208CB" w:rsidRDefault="002208CB" w:rsidP="008D5801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X1e5dac545f5834879c08e92d548bd6f7003d376"/>
      <w:bookmarkEnd w:id="18"/>
      <w:r w:rsidRPr="00E67A9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Архетипичность, совершенные миры и </w:t>
      </w:r>
      <w:proofErr w:type="spellStart"/>
      <w:r w:rsidRPr="00E67A97">
        <w:rPr>
          <w:rFonts w:ascii="Times New Roman" w:hAnsi="Times New Roman" w:cs="Times New Roman"/>
          <w:sz w:val="24"/>
          <w:szCs w:val="24"/>
          <w:lang w:val="ru-RU"/>
        </w:rPr>
        <w:t>метакосмосы</w:t>
      </w:r>
      <w:proofErr w:type="spellEnd"/>
    </w:p>
    <w:p w14:paraId="5BF3F9A8" w14:textId="77777777" w:rsidR="008D5801" w:rsidRPr="008D5801" w:rsidRDefault="008D5801" w:rsidP="008D5801">
      <w:pPr>
        <w:pStyle w:val="a2"/>
        <w:rPr>
          <w:lang w:val="ru-RU"/>
        </w:rPr>
      </w:pPr>
    </w:p>
    <w:p w14:paraId="25D26B97" w14:textId="1E55256C" w:rsidR="002208CB" w:rsidRPr="002208CB" w:rsidRDefault="002208CB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2208CB">
        <w:rPr>
          <w:rFonts w:ascii="Times New Roman" w:hAnsi="Times New Roman" w:cs="Times New Roman"/>
          <w:lang w:val="ru-RU"/>
        </w:rPr>
        <w:t xml:space="preserve">Совершенные миры: цель </w:t>
      </w:r>
      <w:r w:rsidR="00C422E5">
        <w:rPr>
          <w:rFonts w:ascii="Times New Roman" w:hAnsi="Times New Roman" w:cs="Times New Roman"/>
          <w:lang w:val="ru-RU"/>
        </w:rPr>
        <w:t xml:space="preserve">практики </w:t>
      </w:r>
      <w:r w:rsidRPr="002208CB">
        <w:rPr>
          <w:rFonts w:ascii="Times New Roman" w:hAnsi="Times New Roman" w:cs="Times New Roman"/>
          <w:lang w:val="ru-RU"/>
        </w:rPr>
        <w:t xml:space="preserve">— побыть в среде совершенного мира (третий кластер), развивая архетипическое внутреннее качество; настройка </w:t>
      </w:r>
      <w:r w:rsidR="00E67A97">
        <w:rPr>
          <w:rFonts w:ascii="Times New Roman" w:hAnsi="Times New Roman" w:cs="Times New Roman"/>
          <w:lang w:val="ru-RU"/>
        </w:rPr>
        <w:t>С</w:t>
      </w:r>
      <w:r w:rsidRPr="002208CB">
        <w:rPr>
          <w:rFonts w:ascii="Times New Roman" w:hAnsi="Times New Roman" w:cs="Times New Roman"/>
          <w:lang w:val="ru-RU"/>
        </w:rPr>
        <w:t>толпа частей на 8 совершенных миров.</w:t>
      </w:r>
    </w:p>
    <w:p w14:paraId="14764578" w14:textId="0288E904" w:rsidR="002208CB" w:rsidRPr="002208CB" w:rsidRDefault="002208CB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2208CB">
        <w:rPr>
          <w:rFonts w:ascii="Times New Roman" w:hAnsi="Times New Roman" w:cs="Times New Roman"/>
          <w:lang w:val="ru-RU"/>
        </w:rPr>
        <w:t>Параметры метакосмосов: 7 метакосмосов (8-й</w:t>
      </w:r>
      <w:r w:rsidR="00E67A97">
        <w:rPr>
          <w:rFonts w:ascii="Times New Roman" w:hAnsi="Times New Roman" w:cs="Times New Roman"/>
          <w:lang w:val="ru-RU"/>
        </w:rPr>
        <w:t xml:space="preserve"> на этапе стяжания</w:t>
      </w:r>
      <w:r w:rsidRPr="002208CB">
        <w:rPr>
          <w:rFonts w:ascii="Times New Roman" w:hAnsi="Times New Roman" w:cs="Times New Roman"/>
          <w:lang w:val="ru-RU"/>
        </w:rPr>
        <w:t xml:space="preserve">); каждый содержит 17 миллиардов архетипов, каждый архетип — 1 миллион реальностей; концентрация магнитного </w:t>
      </w:r>
      <w:r w:rsidR="00E67A97">
        <w:rPr>
          <w:rFonts w:ascii="Times New Roman" w:hAnsi="Times New Roman" w:cs="Times New Roman"/>
          <w:lang w:val="ru-RU"/>
        </w:rPr>
        <w:t>О</w:t>
      </w:r>
      <w:r w:rsidRPr="002208CB">
        <w:rPr>
          <w:rFonts w:ascii="Times New Roman" w:hAnsi="Times New Roman" w:cs="Times New Roman"/>
          <w:lang w:val="ru-RU"/>
        </w:rPr>
        <w:t>гня соответствует этим параметрам.</w:t>
      </w:r>
    </w:p>
    <w:p w14:paraId="1853B642" w14:textId="77777777" w:rsidR="002208CB" w:rsidRPr="002208CB" w:rsidRDefault="002208CB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proofErr w:type="spellStart"/>
      <w:r w:rsidRPr="002208CB">
        <w:rPr>
          <w:rFonts w:ascii="Times New Roman" w:hAnsi="Times New Roman" w:cs="Times New Roman"/>
          <w:lang w:val="ru-RU"/>
        </w:rPr>
        <w:t>Архетипизация</w:t>
      </w:r>
      <w:proofErr w:type="spellEnd"/>
      <w:r w:rsidRPr="002208CB">
        <w:rPr>
          <w:rFonts w:ascii="Times New Roman" w:hAnsi="Times New Roman" w:cs="Times New Roman"/>
          <w:lang w:val="ru-RU"/>
        </w:rPr>
        <w:t xml:space="preserve">: компактная сборка реальностей архетипами, их соединение в </w:t>
      </w:r>
      <w:proofErr w:type="spellStart"/>
      <w:r w:rsidRPr="002208CB">
        <w:rPr>
          <w:rFonts w:ascii="Times New Roman" w:hAnsi="Times New Roman" w:cs="Times New Roman"/>
          <w:lang w:val="ru-RU"/>
        </w:rPr>
        <w:t>метакосмосах</w:t>
      </w:r>
      <w:proofErr w:type="spellEnd"/>
      <w:r w:rsidRPr="002208CB">
        <w:rPr>
          <w:rFonts w:ascii="Times New Roman" w:hAnsi="Times New Roman" w:cs="Times New Roman"/>
          <w:lang w:val="ru-RU"/>
        </w:rPr>
        <w:t>; аналогии с орбитальными захватами и переходами уровней.</w:t>
      </w:r>
    </w:p>
    <w:p w14:paraId="7DC97554" w14:textId="2CF2A111" w:rsidR="002208CB" w:rsidRPr="00E67A97" w:rsidRDefault="002208CB" w:rsidP="008D5801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X44010913349e8d71f54c8c958f7b3cd840f1164"/>
      <w:bookmarkEnd w:id="19"/>
      <w:r w:rsidRPr="00E67A97">
        <w:rPr>
          <w:rFonts w:ascii="Times New Roman" w:hAnsi="Times New Roman" w:cs="Times New Roman"/>
          <w:sz w:val="24"/>
          <w:szCs w:val="24"/>
          <w:lang w:val="ru-RU"/>
        </w:rPr>
        <w:t xml:space="preserve"> Психодинамика, стол</w:t>
      </w:r>
      <w:r w:rsidR="00E67A97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E67A97">
        <w:rPr>
          <w:rFonts w:ascii="Times New Roman" w:hAnsi="Times New Roman" w:cs="Times New Roman"/>
          <w:sz w:val="24"/>
          <w:szCs w:val="24"/>
          <w:lang w:val="ru-RU"/>
        </w:rPr>
        <w:t xml:space="preserve"> частей и компетенции</w:t>
      </w:r>
    </w:p>
    <w:p w14:paraId="34A70164" w14:textId="088BE9B2" w:rsidR="002208CB" w:rsidRPr="002208CB" w:rsidRDefault="002208CB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2208CB">
        <w:rPr>
          <w:rFonts w:ascii="Times New Roman" w:hAnsi="Times New Roman" w:cs="Times New Roman"/>
          <w:lang w:val="ru-RU"/>
        </w:rPr>
        <w:t xml:space="preserve">Психодинамика начинается с частей: соорганизация частей с частями </w:t>
      </w:r>
      <w:r w:rsidR="00E67A97">
        <w:rPr>
          <w:rFonts w:ascii="Times New Roman" w:hAnsi="Times New Roman" w:cs="Times New Roman"/>
          <w:lang w:val="ru-RU"/>
        </w:rPr>
        <w:t>И</w:t>
      </w:r>
      <w:r w:rsidRPr="002208CB">
        <w:rPr>
          <w:rFonts w:ascii="Times New Roman" w:hAnsi="Times New Roman" w:cs="Times New Roman"/>
          <w:lang w:val="ru-RU"/>
        </w:rPr>
        <w:t xml:space="preserve">значально </w:t>
      </w:r>
      <w:r w:rsidR="00E67A97">
        <w:rPr>
          <w:rFonts w:ascii="Times New Roman" w:hAnsi="Times New Roman" w:cs="Times New Roman"/>
          <w:lang w:val="ru-RU"/>
        </w:rPr>
        <w:t>Выше</w:t>
      </w:r>
      <w:r w:rsidRPr="002208CB">
        <w:rPr>
          <w:rFonts w:ascii="Times New Roman" w:hAnsi="Times New Roman" w:cs="Times New Roman"/>
          <w:lang w:val="ru-RU"/>
        </w:rPr>
        <w:t xml:space="preserve">стоящего Отца, выстраивание ипостасно с собой в каждой части, чтобы включилась </w:t>
      </w:r>
      <w:proofErr w:type="spellStart"/>
      <w:r w:rsidRPr="002208CB">
        <w:rPr>
          <w:rFonts w:ascii="Times New Roman" w:hAnsi="Times New Roman" w:cs="Times New Roman"/>
          <w:lang w:val="ru-RU"/>
        </w:rPr>
        <w:t>психодинамика</w:t>
      </w:r>
      <w:proofErr w:type="spellEnd"/>
      <w:r w:rsidRPr="002208C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08CB">
        <w:rPr>
          <w:rFonts w:ascii="Times New Roman" w:hAnsi="Times New Roman" w:cs="Times New Roman"/>
          <w:lang w:val="ru-RU"/>
        </w:rPr>
        <w:t>иньского</w:t>
      </w:r>
      <w:proofErr w:type="spellEnd"/>
      <w:r w:rsidRPr="002208CB">
        <w:rPr>
          <w:rFonts w:ascii="Times New Roman" w:hAnsi="Times New Roman" w:cs="Times New Roman"/>
          <w:lang w:val="ru-RU"/>
        </w:rPr>
        <w:t xml:space="preserve"> или янского явления.</w:t>
      </w:r>
    </w:p>
    <w:p w14:paraId="2C117FA9" w14:textId="6958B359" w:rsidR="002208CB" w:rsidRPr="002208CB" w:rsidRDefault="002208CB" w:rsidP="008D5801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X7cc29d9a6cf2e4c36ab59dda1b690583c6382d4"/>
      <w:bookmarkEnd w:id="20"/>
      <w:r w:rsidRPr="002208CB">
        <w:rPr>
          <w:rFonts w:ascii="Times New Roman" w:hAnsi="Times New Roman" w:cs="Times New Roman"/>
          <w:sz w:val="24"/>
          <w:szCs w:val="24"/>
          <w:lang w:val="ru-RU"/>
        </w:rPr>
        <w:t xml:space="preserve">Восемь огней и космические виды материи; явление ОМ и </w:t>
      </w:r>
      <w:r w:rsidR="00E67A97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208CB">
        <w:rPr>
          <w:rFonts w:ascii="Times New Roman" w:hAnsi="Times New Roman" w:cs="Times New Roman"/>
          <w:sz w:val="24"/>
          <w:szCs w:val="24"/>
          <w:lang w:val="ru-RU"/>
        </w:rPr>
        <w:t>аса каждого</w:t>
      </w:r>
    </w:p>
    <w:p w14:paraId="365B503C" w14:textId="37D6BAAB" w:rsidR="002208CB" w:rsidRPr="002208CB" w:rsidRDefault="002208CB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2208CB">
        <w:rPr>
          <w:rFonts w:ascii="Times New Roman" w:hAnsi="Times New Roman" w:cs="Times New Roman"/>
          <w:lang w:val="ru-RU"/>
        </w:rPr>
        <w:t xml:space="preserve">Восемь огней: физический, эфирный, астральный, </w:t>
      </w:r>
      <w:r w:rsidR="00F7206B" w:rsidRPr="002208CB">
        <w:rPr>
          <w:rFonts w:ascii="Times New Roman" w:hAnsi="Times New Roman" w:cs="Times New Roman"/>
          <w:lang w:val="ru-RU"/>
        </w:rPr>
        <w:t>ментальный,</w:t>
      </w:r>
      <w:r w:rsidR="00F7206B">
        <w:rPr>
          <w:rFonts w:ascii="Times New Roman" w:hAnsi="Times New Roman" w:cs="Times New Roman"/>
          <w:lang w:val="ru-RU"/>
        </w:rPr>
        <w:t xml:space="preserve"> </w:t>
      </w:r>
      <w:r w:rsidRPr="002208CB">
        <w:rPr>
          <w:rFonts w:ascii="Times New Roman" w:hAnsi="Times New Roman" w:cs="Times New Roman"/>
          <w:lang w:val="ru-RU"/>
        </w:rPr>
        <w:t xml:space="preserve">причинный, </w:t>
      </w:r>
      <w:proofErr w:type="spellStart"/>
      <w:r w:rsidRPr="002208CB">
        <w:rPr>
          <w:rFonts w:ascii="Times New Roman" w:hAnsi="Times New Roman" w:cs="Times New Roman"/>
          <w:lang w:val="ru-RU"/>
        </w:rPr>
        <w:t>буддичный</w:t>
      </w:r>
      <w:proofErr w:type="spellEnd"/>
      <w:r w:rsidRPr="002208C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208CB">
        <w:rPr>
          <w:rFonts w:ascii="Times New Roman" w:hAnsi="Times New Roman" w:cs="Times New Roman"/>
          <w:lang w:val="ru-RU"/>
        </w:rPr>
        <w:t>атмичный</w:t>
      </w:r>
      <w:proofErr w:type="spellEnd"/>
      <w:r w:rsidRPr="002208C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208CB">
        <w:rPr>
          <w:rFonts w:ascii="Times New Roman" w:hAnsi="Times New Roman" w:cs="Times New Roman"/>
          <w:lang w:val="ru-RU"/>
        </w:rPr>
        <w:t>аматичный</w:t>
      </w:r>
      <w:proofErr w:type="spellEnd"/>
      <w:r w:rsidRPr="002208CB">
        <w:rPr>
          <w:rFonts w:ascii="Times New Roman" w:hAnsi="Times New Roman" w:cs="Times New Roman"/>
          <w:lang w:val="ru-RU"/>
        </w:rPr>
        <w:t xml:space="preserve">; их вспыхивание и </w:t>
      </w:r>
      <w:proofErr w:type="spellStart"/>
      <w:r w:rsidRPr="002208CB">
        <w:rPr>
          <w:rFonts w:ascii="Times New Roman" w:hAnsi="Times New Roman" w:cs="Times New Roman"/>
          <w:lang w:val="ru-RU"/>
        </w:rPr>
        <w:t>эманирование</w:t>
      </w:r>
      <w:proofErr w:type="spellEnd"/>
      <w:r w:rsidRPr="002208CB">
        <w:rPr>
          <w:rFonts w:ascii="Times New Roman" w:hAnsi="Times New Roman" w:cs="Times New Roman"/>
          <w:lang w:val="ru-RU"/>
        </w:rPr>
        <w:t xml:space="preserve"> концентрации </w:t>
      </w:r>
      <w:r w:rsidR="00C072C3">
        <w:rPr>
          <w:rFonts w:ascii="Times New Roman" w:hAnsi="Times New Roman" w:cs="Times New Roman"/>
          <w:lang w:val="ru-RU"/>
        </w:rPr>
        <w:t>И</w:t>
      </w:r>
      <w:r w:rsidRPr="002208CB">
        <w:rPr>
          <w:rFonts w:ascii="Times New Roman" w:hAnsi="Times New Roman" w:cs="Times New Roman"/>
          <w:lang w:val="ru-RU"/>
        </w:rPr>
        <w:t xml:space="preserve">значально </w:t>
      </w:r>
      <w:r w:rsidR="00C072C3">
        <w:rPr>
          <w:rFonts w:ascii="Times New Roman" w:hAnsi="Times New Roman" w:cs="Times New Roman"/>
          <w:lang w:val="ru-RU"/>
        </w:rPr>
        <w:t>В</w:t>
      </w:r>
      <w:r w:rsidRPr="002208CB">
        <w:rPr>
          <w:rFonts w:ascii="Times New Roman" w:hAnsi="Times New Roman" w:cs="Times New Roman"/>
          <w:lang w:val="ru-RU"/>
        </w:rPr>
        <w:t>ышестоящему уровню; соответствие восьми космическим видам материи.</w:t>
      </w:r>
    </w:p>
    <w:p w14:paraId="6821DF77" w14:textId="56F5B249" w:rsidR="002208CB" w:rsidRDefault="002208CB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2208CB">
        <w:rPr>
          <w:rFonts w:ascii="Times New Roman" w:hAnsi="Times New Roman" w:cs="Times New Roman"/>
          <w:lang w:val="ru-RU"/>
        </w:rPr>
        <w:t xml:space="preserve">Явление ОМ: объединение </w:t>
      </w:r>
      <w:proofErr w:type="spellStart"/>
      <w:r w:rsidRPr="002208CB">
        <w:rPr>
          <w:rFonts w:ascii="Times New Roman" w:hAnsi="Times New Roman" w:cs="Times New Roman"/>
          <w:lang w:val="ru-RU"/>
        </w:rPr>
        <w:t>инь-ян</w:t>
      </w:r>
      <w:r w:rsidR="00C072C3">
        <w:rPr>
          <w:rFonts w:ascii="Times New Roman" w:hAnsi="Times New Roman" w:cs="Times New Roman"/>
          <w:lang w:val="ru-RU"/>
        </w:rPr>
        <w:t>ь</w:t>
      </w:r>
      <w:proofErr w:type="spellEnd"/>
      <w:r w:rsidRPr="002208CB">
        <w:rPr>
          <w:rFonts w:ascii="Times New Roman" w:hAnsi="Times New Roman" w:cs="Times New Roman"/>
          <w:lang w:val="ru-RU"/>
        </w:rPr>
        <w:t xml:space="preserve"> в человеке; </w:t>
      </w:r>
      <w:proofErr w:type="spellStart"/>
      <w:r w:rsidRPr="002208CB">
        <w:rPr>
          <w:rFonts w:ascii="Times New Roman" w:hAnsi="Times New Roman" w:cs="Times New Roman"/>
          <w:lang w:val="ru-RU"/>
        </w:rPr>
        <w:t>параметодичность</w:t>
      </w:r>
      <w:proofErr w:type="spellEnd"/>
      <w:r w:rsidRPr="002208CB">
        <w:rPr>
          <w:rFonts w:ascii="Times New Roman" w:hAnsi="Times New Roman" w:cs="Times New Roman"/>
          <w:lang w:val="ru-RU"/>
        </w:rPr>
        <w:t xml:space="preserve"> и параметод </w:t>
      </w:r>
      <w:r w:rsidR="00C072C3">
        <w:rPr>
          <w:rFonts w:ascii="Times New Roman" w:hAnsi="Times New Roman" w:cs="Times New Roman"/>
          <w:lang w:val="ru-RU"/>
        </w:rPr>
        <w:t>Р</w:t>
      </w:r>
      <w:r w:rsidRPr="002208CB">
        <w:rPr>
          <w:rFonts w:ascii="Times New Roman" w:hAnsi="Times New Roman" w:cs="Times New Roman"/>
          <w:lang w:val="ru-RU"/>
        </w:rPr>
        <w:t xml:space="preserve">асы каждого; магнит на инскую/янскую </w:t>
      </w:r>
      <w:proofErr w:type="spellStart"/>
      <w:r w:rsidRPr="002208CB">
        <w:rPr>
          <w:rFonts w:ascii="Times New Roman" w:hAnsi="Times New Roman" w:cs="Times New Roman"/>
          <w:lang w:val="ru-RU"/>
        </w:rPr>
        <w:t>ипостасность</w:t>
      </w:r>
      <w:proofErr w:type="spellEnd"/>
      <w:r w:rsidRPr="002208CB">
        <w:rPr>
          <w:rFonts w:ascii="Times New Roman" w:hAnsi="Times New Roman" w:cs="Times New Roman"/>
          <w:lang w:val="ru-RU"/>
        </w:rPr>
        <w:t xml:space="preserve"> в явлении ОМ как параметр </w:t>
      </w:r>
      <w:r w:rsidR="00C072C3">
        <w:rPr>
          <w:rFonts w:ascii="Times New Roman" w:hAnsi="Times New Roman" w:cs="Times New Roman"/>
          <w:lang w:val="ru-RU"/>
        </w:rPr>
        <w:t>Р</w:t>
      </w:r>
      <w:r w:rsidRPr="002208CB">
        <w:rPr>
          <w:rFonts w:ascii="Times New Roman" w:hAnsi="Times New Roman" w:cs="Times New Roman"/>
          <w:lang w:val="ru-RU"/>
        </w:rPr>
        <w:t>асы</w:t>
      </w:r>
      <w:r w:rsidR="00C072C3">
        <w:rPr>
          <w:rFonts w:ascii="Times New Roman" w:hAnsi="Times New Roman" w:cs="Times New Roman"/>
          <w:lang w:val="ru-RU"/>
        </w:rPr>
        <w:t xml:space="preserve"> каждого</w:t>
      </w:r>
      <w:r w:rsidRPr="002208CB">
        <w:rPr>
          <w:rFonts w:ascii="Times New Roman" w:hAnsi="Times New Roman" w:cs="Times New Roman"/>
          <w:lang w:val="ru-RU"/>
        </w:rPr>
        <w:t>; ипостасность как вписываемая в человека структура, не отложенная цель.</w:t>
      </w:r>
    </w:p>
    <w:p w14:paraId="53ACA6CC" w14:textId="77777777" w:rsidR="00F7206B" w:rsidRPr="002208CB" w:rsidRDefault="00F7206B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</w:p>
    <w:p w14:paraId="7686D7FB" w14:textId="752D3229" w:rsidR="002208CB" w:rsidRPr="002208CB" w:rsidRDefault="002208CB" w:rsidP="008D5801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Xa8f1de332ae3c6812a0ffef2eacd3cd30597aba"/>
      <w:bookmarkEnd w:id="21"/>
      <w:r w:rsidRPr="002208CB">
        <w:rPr>
          <w:rFonts w:ascii="Times New Roman" w:hAnsi="Times New Roman" w:cs="Times New Roman"/>
          <w:sz w:val="24"/>
          <w:szCs w:val="24"/>
          <w:lang w:val="ru-RU"/>
        </w:rPr>
        <w:t xml:space="preserve"> Социальная перспектива долголетия, пенсии и труда</w:t>
      </w:r>
    </w:p>
    <w:p w14:paraId="4EE1B4F4" w14:textId="77777777" w:rsidR="00F7206B" w:rsidRDefault="002208CB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2208CB">
        <w:rPr>
          <w:rFonts w:ascii="Times New Roman" w:hAnsi="Times New Roman" w:cs="Times New Roman"/>
          <w:lang w:val="ru-RU"/>
        </w:rPr>
        <w:t xml:space="preserve">Пенсионный возраст и долголетие: стремление жить долго в здравии, оставаться дееспособным до последних дней; </w:t>
      </w:r>
    </w:p>
    <w:p w14:paraId="2E18ACC6" w14:textId="40927D67" w:rsidR="002208CB" w:rsidRPr="002208CB" w:rsidRDefault="002208CB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2208CB">
        <w:rPr>
          <w:rFonts w:ascii="Times New Roman" w:hAnsi="Times New Roman" w:cs="Times New Roman"/>
          <w:lang w:val="ru-RU"/>
        </w:rPr>
        <w:t>пенсия важна, но стратегически лучше обеспечить возможность полезного труда в поздние годы.</w:t>
      </w:r>
    </w:p>
    <w:p w14:paraId="03A8F3B0" w14:textId="7093B5BF" w:rsidR="002208CB" w:rsidRPr="002208CB" w:rsidRDefault="002208CB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2208CB">
        <w:rPr>
          <w:rFonts w:ascii="Times New Roman" w:hAnsi="Times New Roman" w:cs="Times New Roman"/>
          <w:lang w:val="ru-RU"/>
        </w:rPr>
        <w:t>Роль государства и граждан: совместная ответственность; государству — создавать системы рабочих мест, способные принимать новых и перестраиваться; гражданину — «учиться, учиться, ещ</w:t>
      </w:r>
      <w:r w:rsidR="00C072C3">
        <w:rPr>
          <w:rFonts w:ascii="Times New Roman" w:hAnsi="Times New Roman" w:cs="Times New Roman"/>
          <w:lang w:val="ru-RU"/>
        </w:rPr>
        <w:t>ё</w:t>
      </w:r>
      <w:r w:rsidRPr="002208CB">
        <w:rPr>
          <w:rFonts w:ascii="Times New Roman" w:hAnsi="Times New Roman" w:cs="Times New Roman"/>
          <w:lang w:val="ru-RU"/>
        </w:rPr>
        <w:t xml:space="preserve"> раз учиться», актуализировать квалификации, входить в новые тренды.</w:t>
      </w:r>
    </w:p>
    <w:p w14:paraId="30C920C2" w14:textId="77777777" w:rsidR="00F7206B" w:rsidRDefault="002208CB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2208CB">
        <w:rPr>
          <w:rFonts w:ascii="Times New Roman" w:hAnsi="Times New Roman" w:cs="Times New Roman"/>
          <w:lang w:val="ru-RU"/>
        </w:rPr>
        <w:t>Непрерывная перестройка: большая часть знаний быстро устаревает; требуется постоянное обновление;</w:t>
      </w:r>
    </w:p>
    <w:p w14:paraId="3C73DCBD" w14:textId="77777777" w:rsidR="00F7206B" w:rsidRDefault="00C072C3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</w:t>
      </w:r>
      <w:r w:rsidR="002208CB" w:rsidRPr="002208CB">
        <w:rPr>
          <w:rFonts w:ascii="Times New Roman" w:hAnsi="Times New Roman" w:cs="Times New Roman"/>
          <w:lang w:val="ru-RU"/>
        </w:rPr>
        <w:t xml:space="preserve">ерархия требует чистоты, организованности, дееспособности; </w:t>
      </w:r>
    </w:p>
    <w:p w14:paraId="7FB36C36" w14:textId="77777777" w:rsidR="00F7206B" w:rsidRDefault="00C072C3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</w:t>
      </w:r>
      <w:r w:rsidR="002208CB" w:rsidRPr="002208CB">
        <w:rPr>
          <w:rFonts w:ascii="Times New Roman" w:hAnsi="Times New Roman" w:cs="Times New Roman"/>
          <w:lang w:val="ru-RU"/>
        </w:rPr>
        <w:t>освящ</w:t>
      </w:r>
      <w:r>
        <w:rPr>
          <w:rFonts w:ascii="Times New Roman" w:hAnsi="Times New Roman" w:cs="Times New Roman"/>
          <w:lang w:val="ru-RU"/>
        </w:rPr>
        <w:t>ё</w:t>
      </w:r>
      <w:r w:rsidR="002208CB" w:rsidRPr="002208CB">
        <w:rPr>
          <w:rFonts w:ascii="Times New Roman" w:hAnsi="Times New Roman" w:cs="Times New Roman"/>
          <w:lang w:val="ru-RU"/>
        </w:rPr>
        <w:t>нный следит за соответствием независимо от денег;</w:t>
      </w:r>
    </w:p>
    <w:p w14:paraId="03994C8E" w14:textId="7A154905" w:rsidR="002208CB" w:rsidRPr="002208CB" w:rsidRDefault="00F7206B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</w:t>
      </w:r>
      <w:r w:rsidR="002208CB" w:rsidRPr="002208CB">
        <w:rPr>
          <w:rFonts w:ascii="Times New Roman" w:hAnsi="Times New Roman" w:cs="Times New Roman"/>
          <w:lang w:val="ru-RU"/>
        </w:rPr>
        <w:t xml:space="preserve">рганизационная задача — </w:t>
      </w:r>
      <w:proofErr w:type="spellStart"/>
      <w:r w:rsidR="002208CB" w:rsidRPr="002208CB">
        <w:rPr>
          <w:rFonts w:ascii="Times New Roman" w:hAnsi="Times New Roman" w:cs="Times New Roman"/>
          <w:lang w:val="ru-RU"/>
        </w:rPr>
        <w:t>соорганизовать</w:t>
      </w:r>
      <w:proofErr w:type="spellEnd"/>
      <w:r w:rsidR="002208CB" w:rsidRPr="002208CB">
        <w:rPr>
          <w:rFonts w:ascii="Times New Roman" w:hAnsi="Times New Roman" w:cs="Times New Roman"/>
          <w:lang w:val="ru-RU"/>
        </w:rPr>
        <w:t xml:space="preserve"> полномочия и состояние тела/психики.</w:t>
      </w:r>
    </w:p>
    <w:bookmarkEnd w:id="22"/>
    <w:p w14:paraId="37304654" w14:textId="325774D7" w:rsidR="002208CB" w:rsidRPr="001D5A7D" w:rsidRDefault="001D5A7D" w:rsidP="008D5801">
      <w:pPr>
        <w:pStyle w:val="21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Рекомендации </w:t>
      </w:r>
    </w:p>
    <w:p w14:paraId="6BEC21F8" w14:textId="0A2A1987" w:rsidR="002208CB" w:rsidRPr="00C072C3" w:rsidRDefault="002208CB" w:rsidP="008D5801">
      <w:pPr>
        <w:pStyle w:val="Compact"/>
        <w:numPr>
          <w:ilvl w:val="0"/>
          <w:numId w:val="19"/>
        </w:numPr>
        <w:ind w:firstLine="720"/>
        <w:rPr>
          <w:rFonts w:ascii="Times New Roman" w:hAnsi="Times New Roman" w:cs="Times New Roman"/>
          <w:lang w:val="ru-RU"/>
        </w:rPr>
      </w:pPr>
      <w:r w:rsidRPr="002208CB">
        <w:rPr>
          <w:rFonts w:ascii="Times New Roman" w:hAnsi="Times New Roman" w:cs="Times New Roman"/>
          <w:lang w:val="ru-RU"/>
        </w:rPr>
        <w:lastRenderedPageBreak/>
        <w:t xml:space="preserve">Практически отследить собственные реакции на ситуации и классифицировать их: «физическая ментальность» </w:t>
      </w:r>
      <w:r w:rsidRPr="002208CB">
        <w:rPr>
          <w:rFonts w:ascii="Times New Roman" w:hAnsi="Times New Roman" w:cs="Times New Roman"/>
        </w:rPr>
        <w:t>vs</w:t>
      </w:r>
      <w:r w:rsidRPr="002208CB">
        <w:rPr>
          <w:rFonts w:ascii="Times New Roman" w:hAnsi="Times New Roman" w:cs="Times New Roman"/>
          <w:lang w:val="ru-RU"/>
        </w:rPr>
        <w:t>. попытка выхода к «космической ментальности» (четвертый космос).</w:t>
      </w:r>
    </w:p>
    <w:p w14:paraId="5CE02772" w14:textId="416FA9B3" w:rsidR="002208CB" w:rsidRPr="002208CB" w:rsidRDefault="002208CB" w:rsidP="008D5801">
      <w:pPr>
        <w:pStyle w:val="Compact"/>
        <w:numPr>
          <w:ilvl w:val="0"/>
          <w:numId w:val="20"/>
        </w:numPr>
        <w:ind w:firstLine="720"/>
        <w:rPr>
          <w:rFonts w:ascii="Times New Roman" w:hAnsi="Times New Roman" w:cs="Times New Roman"/>
          <w:lang w:val="ru-RU"/>
        </w:rPr>
      </w:pPr>
      <w:r w:rsidRPr="002208CB">
        <w:rPr>
          <w:rFonts w:ascii="Times New Roman" w:hAnsi="Times New Roman" w:cs="Times New Roman"/>
          <w:lang w:val="ru-RU"/>
        </w:rPr>
        <w:t xml:space="preserve">Вести дневник позиции </w:t>
      </w:r>
      <w:r w:rsidR="00C072C3">
        <w:rPr>
          <w:rFonts w:ascii="Times New Roman" w:hAnsi="Times New Roman" w:cs="Times New Roman"/>
          <w:lang w:val="ru-RU"/>
        </w:rPr>
        <w:t>Н</w:t>
      </w:r>
      <w:r w:rsidRPr="002208CB">
        <w:rPr>
          <w:rFonts w:ascii="Times New Roman" w:hAnsi="Times New Roman" w:cs="Times New Roman"/>
          <w:lang w:val="ru-RU"/>
        </w:rPr>
        <w:t>аблюдателя: фиксировать в каждой ситуации «я тут при чем?» и формулировать свою задачу и действие.</w:t>
      </w:r>
    </w:p>
    <w:p w14:paraId="691A3732" w14:textId="2E4695DA" w:rsidR="002208CB" w:rsidRPr="00C072C3" w:rsidRDefault="002208CB" w:rsidP="008D5801">
      <w:pPr>
        <w:pStyle w:val="Compact"/>
        <w:numPr>
          <w:ilvl w:val="0"/>
          <w:numId w:val="21"/>
        </w:numPr>
        <w:ind w:firstLine="720"/>
        <w:rPr>
          <w:rFonts w:ascii="Times New Roman" w:hAnsi="Times New Roman" w:cs="Times New Roman"/>
          <w:lang w:val="ru-RU"/>
        </w:rPr>
      </w:pPr>
      <w:r w:rsidRPr="00C072C3">
        <w:rPr>
          <w:rFonts w:ascii="Times New Roman" w:hAnsi="Times New Roman" w:cs="Times New Roman"/>
          <w:lang w:val="ru-RU"/>
        </w:rPr>
        <w:t>Анализировать включенную матрицу права в конкретных жизненных случаях: какие связи ядер активны, какие права работают/не работают.</w:t>
      </w:r>
    </w:p>
    <w:p w14:paraId="789CE022" w14:textId="77777777" w:rsidR="00F7206B" w:rsidRDefault="002208CB" w:rsidP="008D5801">
      <w:pPr>
        <w:pStyle w:val="Compact"/>
        <w:numPr>
          <w:ilvl w:val="0"/>
          <w:numId w:val="22"/>
        </w:numPr>
        <w:ind w:firstLine="720"/>
        <w:rPr>
          <w:rFonts w:ascii="Times New Roman" w:hAnsi="Times New Roman" w:cs="Times New Roman"/>
          <w:lang w:val="ru-RU"/>
        </w:rPr>
      </w:pPr>
      <w:r w:rsidRPr="00C072C3">
        <w:rPr>
          <w:rFonts w:ascii="Times New Roman" w:hAnsi="Times New Roman" w:cs="Times New Roman"/>
          <w:lang w:val="ru-RU"/>
        </w:rPr>
        <w:t xml:space="preserve">Настроиться ипостасно на </w:t>
      </w:r>
      <w:r w:rsidR="00C072C3">
        <w:rPr>
          <w:rFonts w:ascii="Times New Roman" w:hAnsi="Times New Roman" w:cs="Times New Roman"/>
          <w:lang w:val="ru-RU"/>
        </w:rPr>
        <w:t>И</w:t>
      </w:r>
      <w:r w:rsidRPr="00C072C3">
        <w:rPr>
          <w:rFonts w:ascii="Times New Roman" w:hAnsi="Times New Roman" w:cs="Times New Roman"/>
          <w:lang w:val="ru-RU"/>
        </w:rPr>
        <w:t xml:space="preserve">значально </w:t>
      </w:r>
      <w:r w:rsidR="00C072C3">
        <w:rPr>
          <w:rFonts w:ascii="Times New Roman" w:hAnsi="Times New Roman" w:cs="Times New Roman"/>
          <w:lang w:val="ru-RU"/>
        </w:rPr>
        <w:t>Выше</w:t>
      </w:r>
      <w:r w:rsidRPr="00C072C3">
        <w:rPr>
          <w:rFonts w:ascii="Times New Roman" w:hAnsi="Times New Roman" w:cs="Times New Roman"/>
          <w:lang w:val="ru-RU"/>
        </w:rPr>
        <w:t>стоящего Отца и</w:t>
      </w:r>
      <w:r w:rsidR="00F7206B">
        <w:rPr>
          <w:rFonts w:ascii="Times New Roman" w:hAnsi="Times New Roman" w:cs="Times New Roman"/>
          <w:lang w:val="ru-RU"/>
        </w:rPr>
        <w:t xml:space="preserve"> Изначально Вышестоящую</w:t>
      </w:r>
      <w:r w:rsidRPr="00C072C3">
        <w:rPr>
          <w:rFonts w:ascii="Times New Roman" w:hAnsi="Times New Roman" w:cs="Times New Roman"/>
          <w:lang w:val="ru-RU"/>
        </w:rPr>
        <w:t xml:space="preserve"> Мать, удерживая фокус на мельчайших указаниях;</w:t>
      </w:r>
    </w:p>
    <w:p w14:paraId="6331F6AF" w14:textId="354F7D5A" w:rsidR="002208CB" w:rsidRPr="00C072C3" w:rsidRDefault="002208CB" w:rsidP="008D5801">
      <w:pPr>
        <w:pStyle w:val="Compact"/>
        <w:ind w:left="720" w:firstLine="720"/>
        <w:rPr>
          <w:rFonts w:ascii="Times New Roman" w:hAnsi="Times New Roman" w:cs="Times New Roman"/>
          <w:lang w:val="ru-RU"/>
        </w:rPr>
      </w:pPr>
      <w:r w:rsidRPr="00C072C3">
        <w:rPr>
          <w:rFonts w:ascii="Times New Roman" w:hAnsi="Times New Roman" w:cs="Times New Roman"/>
          <w:lang w:val="ru-RU"/>
        </w:rPr>
        <w:t xml:space="preserve">сформировать мыслеобраз «эталонной </w:t>
      </w:r>
      <w:proofErr w:type="spellStart"/>
      <w:r w:rsidRPr="00C072C3">
        <w:rPr>
          <w:rFonts w:ascii="Times New Roman" w:hAnsi="Times New Roman" w:cs="Times New Roman"/>
          <w:lang w:val="ru-RU"/>
        </w:rPr>
        <w:t>ипостасности</w:t>
      </w:r>
      <w:proofErr w:type="spellEnd"/>
      <w:r w:rsidRPr="00C072C3">
        <w:rPr>
          <w:rFonts w:ascii="Times New Roman" w:hAnsi="Times New Roman" w:cs="Times New Roman"/>
          <w:lang w:val="ru-RU"/>
        </w:rPr>
        <w:t xml:space="preserve">» и </w:t>
      </w:r>
      <w:r w:rsidR="00C072C3">
        <w:rPr>
          <w:rFonts w:ascii="Times New Roman" w:hAnsi="Times New Roman" w:cs="Times New Roman"/>
          <w:lang w:val="ru-RU"/>
        </w:rPr>
        <w:t>с</w:t>
      </w:r>
      <w:r w:rsidRPr="00C072C3">
        <w:rPr>
          <w:rFonts w:ascii="Times New Roman" w:hAnsi="Times New Roman" w:cs="Times New Roman"/>
          <w:lang w:val="ru-RU"/>
        </w:rPr>
        <w:t>интез</w:t>
      </w:r>
      <w:r w:rsidR="00C072C3">
        <w:rPr>
          <w:rFonts w:ascii="Times New Roman" w:hAnsi="Times New Roman" w:cs="Times New Roman"/>
          <w:lang w:val="ru-RU"/>
        </w:rPr>
        <w:t>ировать</w:t>
      </w:r>
      <w:r w:rsidRPr="00C072C3">
        <w:rPr>
          <w:rFonts w:ascii="Times New Roman" w:hAnsi="Times New Roman" w:cs="Times New Roman"/>
          <w:lang w:val="ru-RU"/>
        </w:rPr>
        <w:t xml:space="preserve"> минимум 16 частей с устремлением «больше, чем 16» до «38 тысяч 16».</w:t>
      </w:r>
    </w:p>
    <w:p w14:paraId="16B061E3" w14:textId="4BAD8E33" w:rsidR="002208CB" w:rsidRPr="00C072C3" w:rsidRDefault="002208CB" w:rsidP="008D5801">
      <w:pPr>
        <w:pStyle w:val="Compact"/>
        <w:numPr>
          <w:ilvl w:val="0"/>
          <w:numId w:val="23"/>
        </w:numPr>
        <w:ind w:firstLine="720"/>
        <w:rPr>
          <w:rFonts w:ascii="Times New Roman" w:hAnsi="Times New Roman" w:cs="Times New Roman"/>
          <w:lang w:val="ru-RU"/>
        </w:rPr>
      </w:pPr>
      <w:r w:rsidRPr="00C072C3">
        <w:rPr>
          <w:rFonts w:ascii="Times New Roman" w:hAnsi="Times New Roman" w:cs="Times New Roman"/>
          <w:lang w:val="ru-RU"/>
        </w:rPr>
        <w:t xml:space="preserve">Войти во взаимокоординацию с </w:t>
      </w:r>
      <w:r w:rsidR="00C072C3">
        <w:rPr>
          <w:rFonts w:ascii="Times New Roman" w:hAnsi="Times New Roman" w:cs="Times New Roman"/>
          <w:lang w:val="ru-RU"/>
        </w:rPr>
        <w:t>И</w:t>
      </w:r>
      <w:r w:rsidRPr="00C072C3">
        <w:rPr>
          <w:rFonts w:ascii="Times New Roman" w:hAnsi="Times New Roman" w:cs="Times New Roman"/>
          <w:lang w:val="ru-RU"/>
        </w:rPr>
        <w:t xml:space="preserve">значально </w:t>
      </w:r>
      <w:r w:rsidR="00C072C3">
        <w:rPr>
          <w:rFonts w:ascii="Times New Roman" w:hAnsi="Times New Roman" w:cs="Times New Roman"/>
          <w:lang w:val="ru-RU"/>
        </w:rPr>
        <w:t>Выше</w:t>
      </w:r>
      <w:r w:rsidRPr="00C072C3">
        <w:rPr>
          <w:rFonts w:ascii="Times New Roman" w:hAnsi="Times New Roman" w:cs="Times New Roman"/>
          <w:lang w:val="ru-RU"/>
        </w:rPr>
        <w:t xml:space="preserve">стоящим Отцом и </w:t>
      </w:r>
      <w:r w:rsidR="00F7206B" w:rsidRPr="00F7206B">
        <w:rPr>
          <w:rFonts w:ascii="Times New Roman" w:hAnsi="Times New Roman" w:cs="Times New Roman"/>
          <w:lang w:val="ru-RU"/>
        </w:rPr>
        <w:t>Изначально Вышестоящ</w:t>
      </w:r>
      <w:r w:rsidR="00F7206B">
        <w:rPr>
          <w:rFonts w:ascii="Times New Roman" w:hAnsi="Times New Roman" w:cs="Times New Roman"/>
          <w:lang w:val="ru-RU"/>
        </w:rPr>
        <w:t xml:space="preserve">ей </w:t>
      </w:r>
      <w:r w:rsidRPr="00C072C3">
        <w:rPr>
          <w:rFonts w:ascii="Times New Roman" w:hAnsi="Times New Roman" w:cs="Times New Roman"/>
          <w:lang w:val="ru-RU"/>
        </w:rPr>
        <w:t xml:space="preserve">Матерью; стяжать и эманировать 34 359 738 369 </w:t>
      </w:r>
      <w:r w:rsidR="00C072C3">
        <w:rPr>
          <w:rFonts w:ascii="Times New Roman" w:hAnsi="Times New Roman" w:cs="Times New Roman"/>
          <w:lang w:val="ru-RU"/>
        </w:rPr>
        <w:t>о</w:t>
      </w:r>
      <w:r w:rsidRPr="00C072C3">
        <w:rPr>
          <w:rFonts w:ascii="Times New Roman" w:hAnsi="Times New Roman" w:cs="Times New Roman"/>
          <w:lang w:val="ru-RU"/>
        </w:rPr>
        <w:t>гней</w:t>
      </w:r>
      <w:r w:rsidR="00C072C3">
        <w:rPr>
          <w:rFonts w:ascii="Times New Roman" w:hAnsi="Times New Roman" w:cs="Times New Roman"/>
          <w:lang w:val="ru-RU"/>
        </w:rPr>
        <w:t xml:space="preserve"> и С</w:t>
      </w:r>
      <w:r w:rsidRPr="00C072C3">
        <w:rPr>
          <w:rFonts w:ascii="Times New Roman" w:hAnsi="Times New Roman" w:cs="Times New Roman"/>
          <w:lang w:val="ru-RU"/>
        </w:rPr>
        <w:t xml:space="preserve">интезов живой материи; принять концентрацию </w:t>
      </w:r>
      <w:r w:rsidR="00C072C3">
        <w:rPr>
          <w:rFonts w:ascii="Times New Roman" w:hAnsi="Times New Roman" w:cs="Times New Roman"/>
          <w:lang w:val="ru-RU"/>
        </w:rPr>
        <w:t>О</w:t>
      </w:r>
      <w:r w:rsidRPr="00C072C3">
        <w:rPr>
          <w:rFonts w:ascii="Times New Roman" w:hAnsi="Times New Roman" w:cs="Times New Roman"/>
          <w:lang w:val="ru-RU"/>
        </w:rPr>
        <w:t>гня каждой частью; тренировать пропускную способность до резонанса.</w:t>
      </w:r>
    </w:p>
    <w:p w14:paraId="55430B7F" w14:textId="766F3042" w:rsidR="002208CB" w:rsidRPr="00C072C3" w:rsidRDefault="002208CB" w:rsidP="008D5801">
      <w:pPr>
        <w:pStyle w:val="Compact"/>
        <w:numPr>
          <w:ilvl w:val="0"/>
          <w:numId w:val="23"/>
        </w:numPr>
        <w:ind w:firstLine="720"/>
        <w:rPr>
          <w:rFonts w:ascii="Times New Roman" w:hAnsi="Times New Roman" w:cs="Times New Roman"/>
          <w:lang w:val="ru-RU"/>
        </w:rPr>
      </w:pPr>
      <w:r w:rsidRPr="00C072C3">
        <w:rPr>
          <w:rFonts w:ascii="Times New Roman" w:hAnsi="Times New Roman" w:cs="Times New Roman"/>
          <w:lang w:val="ru-RU"/>
        </w:rPr>
        <w:t xml:space="preserve">Практиковать </w:t>
      </w:r>
      <w:proofErr w:type="spellStart"/>
      <w:r w:rsidRPr="00C072C3">
        <w:rPr>
          <w:rFonts w:ascii="Times New Roman" w:hAnsi="Times New Roman" w:cs="Times New Roman"/>
          <w:lang w:val="ru-RU"/>
        </w:rPr>
        <w:t>пахтание</w:t>
      </w:r>
      <w:proofErr w:type="spellEnd"/>
      <w:r w:rsidRPr="00C072C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072C3">
        <w:rPr>
          <w:rFonts w:ascii="Times New Roman" w:hAnsi="Times New Roman" w:cs="Times New Roman"/>
          <w:lang w:val="ru-RU"/>
        </w:rPr>
        <w:t>янско</w:t>
      </w:r>
      <w:proofErr w:type="spellEnd"/>
      <w:r w:rsidRPr="00C072C3">
        <w:rPr>
          <w:rFonts w:ascii="Times New Roman" w:hAnsi="Times New Roman" w:cs="Times New Roman"/>
          <w:lang w:val="ru-RU"/>
        </w:rPr>
        <w:t xml:space="preserve">-инского целостно: разворачивать однородное явление закрутки Отца-Матери, повышая </w:t>
      </w:r>
      <w:proofErr w:type="spellStart"/>
      <w:r w:rsidRPr="00C072C3">
        <w:rPr>
          <w:rFonts w:ascii="Times New Roman" w:hAnsi="Times New Roman" w:cs="Times New Roman"/>
          <w:lang w:val="ru-RU"/>
        </w:rPr>
        <w:t>ипостасность</w:t>
      </w:r>
      <w:proofErr w:type="spellEnd"/>
      <w:r w:rsidRPr="00C072C3">
        <w:rPr>
          <w:rFonts w:ascii="Times New Roman" w:hAnsi="Times New Roman" w:cs="Times New Roman"/>
          <w:lang w:val="ru-RU"/>
        </w:rPr>
        <w:t xml:space="preserve"> и внешнюю </w:t>
      </w:r>
      <w:proofErr w:type="spellStart"/>
      <w:r w:rsidRPr="00C072C3">
        <w:rPr>
          <w:rFonts w:ascii="Times New Roman" w:hAnsi="Times New Roman" w:cs="Times New Roman"/>
        </w:rPr>
        <w:t>выразимость</w:t>
      </w:r>
      <w:proofErr w:type="spellEnd"/>
      <w:r w:rsidRPr="00C072C3">
        <w:rPr>
          <w:rFonts w:ascii="Times New Roman" w:hAnsi="Times New Roman" w:cs="Times New Roman"/>
        </w:rPr>
        <w:t xml:space="preserve"> </w:t>
      </w:r>
      <w:proofErr w:type="spellStart"/>
      <w:r w:rsidRPr="00C072C3">
        <w:rPr>
          <w:rFonts w:ascii="Times New Roman" w:hAnsi="Times New Roman" w:cs="Times New Roman"/>
        </w:rPr>
        <w:t>Отца</w:t>
      </w:r>
      <w:proofErr w:type="spellEnd"/>
      <w:r w:rsidRPr="00C072C3">
        <w:rPr>
          <w:rFonts w:ascii="Times New Roman" w:hAnsi="Times New Roman" w:cs="Times New Roman"/>
        </w:rPr>
        <w:t xml:space="preserve"> </w:t>
      </w:r>
      <w:proofErr w:type="spellStart"/>
      <w:r w:rsidRPr="00C072C3">
        <w:rPr>
          <w:rFonts w:ascii="Times New Roman" w:hAnsi="Times New Roman" w:cs="Times New Roman"/>
        </w:rPr>
        <w:t>при</w:t>
      </w:r>
      <w:proofErr w:type="spellEnd"/>
      <w:r w:rsidRPr="00C072C3">
        <w:rPr>
          <w:rFonts w:ascii="Times New Roman" w:hAnsi="Times New Roman" w:cs="Times New Roman"/>
        </w:rPr>
        <w:t xml:space="preserve"> </w:t>
      </w:r>
      <w:proofErr w:type="spellStart"/>
      <w:r w:rsidRPr="00C072C3">
        <w:rPr>
          <w:rFonts w:ascii="Times New Roman" w:hAnsi="Times New Roman" w:cs="Times New Roman"/>
        </w:rPr>
        <w:t>поддержке</w:t>
      </w:r>
      <w:proofErr w:type="spellEnd"/>
      <w:r w:rsidRPr="00C072C3">
        <w:rPr>
          <w:rFonts w:ascii="Times New Roman" w:hAnsi="Times New Roman" w:cs="Times New Roman"/>
        </w:rPr>
        <w:t xml:space="preserve"> </w:t>
      </w:r>
      <w:proofErr w:type="spellStart"/>
      <w:r w:rsidRPr="00C072C3">
        <w:rPr>
          <w:rFonts w:ascii="Times New Roman" w:hAnsi="Times New Roman" w:cs="Times New Roman"/>
        </w:rPr>
        <w:t>внутреннего</w:t>
      </w:r>
      <w:proofErr w:type="spellEnd"/>
      <w:r w:rsidRPr="00C072C3">
        <w:rPr>
          <w:rFonts w:ascii="Times New Roman" w:hAnsi="Times New Roman" w:cs="Times New Roman"/>
        </w:rPr>
        <w:t xml:space="preserve"> </w:t>
      </w:r>
      <w:proofErr w:type="spellStart"/>
      <w:r w:rsidRPr="00C072C3">
        <w:rPr>
          <w:rFonts w:ascii="Times New Roman" w:hAnsi="Times New Roman" w:cs="Times New Roman"/>
        </w:rPr>
        <w:t>состояния</w:t>
      </w:r>
      <w:proofErr w:type="spellEnd"/>
      <w:r w:rsidRPr="00C072C3">
        <w:rPr>
          <w:rFonts w:ascii="Times New Roman" w:hAnsi="Times New Roman" w:cs="Times New Roman"/>
        </w:rPr>
        <w:t xml:space="preserve"> Матери.</w:t>
      </w:r>
    </w:p>
    <w:p w14:paraId="56EFA87E" w14:textId="4B8477B1" w:rsidR="002208CB" w:rsidRPr="00C072C3" w:rsidRDefault="002208CB" w:rsidP="008D5801">
      <w:pPr>
        <w:pStyle w:val="Compact"/>
        <w:numPr>
          <w:ilvl w:val="0"/>
          <w:numId w:val="24"/>
        </w:numPr>
        <w:ind w:firstLine="720"/>
        <w:rPr>
          <w:rFonts w:ascii="Times New Roman" w:hAnsi="Times New Roman" w:cs="Times New Roman"/>
          <w:lang w:val="ru-RU"/>
        </w:rPr>
      </w:pPr>
      <w:r w:rsidRPr="00C072C3">
        <w:rPr>
          <w:rFonts w:ascii="Times New Roman" w:hAnsi="Times New Roman" w:cs="Times New Roman"/>
          <w:lang w:val="ru-RU"/>
        </w:rPr>
        <w:t xml:space="preserve">Настроить </w:t>
      </w:r>
      <w:r w:rsidR="001D5A7D">
        <w:rPr>
          <w:rFonts w:ascii="Times New Roman" w:hAnsi="Times New Roman" w:cs="Times New Roman"/>
          <w:lang w:val="ru-RU"/>
        </w:rPr>
        <w:t>С</w:t>
      </w:r>
      <w:r w:rsidRPr="00C072C3">
        <w:rPr>
          <w:rFonts w:ascii="Times New Roman" w:hAnsi="Times New Roman" w:cs="Times New Roman"/>
          <w:lang w:val="ru-RU"/>
        </w:rPr>
        <w:t>тол</w:t>
      </w:r>
      <w:r w:rsidR="00C072C3">
        <w:rPr>
          <w:rFonts w:ascii="Times New Roman" w:hAnsi="Times New Roman" w:cs="Times New Roman"/>
          <w:lang w:val="ru-RU"/>
        </w:rPr>
        <w:t>п</w:t>
      </w:r>
      <w:r w:rsidRPr="00C072C3">
        <w:rPr>
          <w:rFonts w:ascii="Times New Roman" w:hAnsi="Times New Roman" w:cs="Times New Roman"/>
          <w:lang w:val="ru-RU"/>
        </w:rPr>
        <w:t xml:space="preserve"> частей на совершенные миры (8 совершенных миров третьего кластера), формировать архетипическую глубину и прикладную способность действовать.</w:t>
      </w:r>
    </w:p>
    <w:p w14:paraId="6AAC90CC" w14:textId="23FAB933" w:rsidR="002208CB" w:rsidRDefault="002208CB" w:rsidP="008D5801">
      <w:pPr>
        <w:pStyle w:val="Compact"/>
        <w:numPr>
          <w:ilvl w:val="0"/>
          <w:numId w:val="25"/>
        </w:numPr>
        <w:ind w:firstLine="720"/>
        <w:rPr>
          <w:rFonts w:ascii="Times New Roman" w:hAnsi="Times New Roman" w:cs="Times New Roman"/>
          <w:lang w:val="ru-RU"/>
        </w:rPr>
      </w:pPr>
      <w:r w:rsidRPr="00C072C3">
        <w:rPr>
          <w:rFonts w:ascii="Times New Roman" w:hAnsi="Times New Roman" w:cs="Times New Roman"/>
          <w:lang w:val="ru-RU"/>
        </w:rPr>
        <w:t xml:space="preserve">Освоить виды магнита: магнит живых космосов, архетипический магнит и магнит метакосмосов (учитывая параметры: каждый </w:t>
      </w:r>
      <w:proofErr w:type="spellStart"/>
      <w:r w:rsidRPr="00C072C3">
        <w:rPr>
          <w:rFonts w:ascii="Times New Roman" w:hAnsi="Times New Roman" w:cs="Times New Roman"/>
          <w:lang w:val="ru-RU"/>
        </w:rPr>
        <w:t>метакосмос</w:t>
      </w:r>
      <w:proofErr w:type="spellEnd"/>
      <w:r w:rsidRPr="00C072C3">
        <w:rPr>
          <w:rFonts w:ascii="Times New Roman" w:hAnsi="Times New Roman" w:cs="Times New Roman"/>
          <w:lang w:val="ru-RU"/>
        </w:rPr>
        <w:t xml:space="preserve"> — 17 миллиардов архетипов, каждый архетип — 1 миллион реальностей); </w:t>
      </w:r>
    </w:p>
    <w:p w14:paraId="649F91B9" w14:textId="58A648E3" w:rsidR="00DE2EE5" w:rsidRDefault="00DE2EE5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</w:p>
    <w:p w14:paraId="7E470EC4" w14:textId="14DBE184" w:rsidR="00DE2EE5" w:rsidRPr="008D5801" w:rsidRDefault="00DE2EE5" w:rsidP="008D5801">
      <w:pPr>
        <w:pStyle w:val="Compact"/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D5801">
        <w:rPr>
          <w:rFonts w:ascii="Times New Roman" w:hAnsi="Times New Roman" w:cs="Times New Roman"/>
          <w:b/>
          <w:bCs/>
          <w:sz w:val="28"/>
          <w:szCs w:val="28"/>
          <w:lang w:val="ru-RU"/>
        </w:rPr>
        <w:t>3 день, 4 часть</w:t>
      </w:r>
    </w:p>
    <w:p w14:paraId="37A92CFB" w14:textId="702F76D7" w:rsidR="008D5801" w:rsidRPr="008D5801" w:rsidRDefault="00C549FA" w:rsidP="008D5801">
      <w:pPr>
        <w:pStyle w:val="FirstParagraph"/>
        <w:ind w:firstLine="720"/>
        <w:rPr>
          <w:rFonts w:ascii="Times New Roman" w:hAnsi="Times New Roman" w:cs="Times New Roman"/>
          <w:b/>
          <w:bCs/>
          <w:lang w:val="ru-RU"/>
        </w:rPr>
      </w:pPr>
      <w:bookmarkStart w:id="23" w:name="X7d5316a977a445a0e7b7f260fc80fd984770a3d"/>
      <w:bookmarkStart w:id="24" w:name="ключевые-положения"/>
      <w:bookmarkStart w:id="25" w:name="X94a0ac27158775a9caaa11dc8cb42e264a76289"/>
      <w:r w:rsidRPr="00C549FA">
        <w:rPr>
          <w:rFonts w:ascii="Times New Roman" w:hAnsi="Times New Roman" w:cs="Times New Roman"/>
          <w:b/>
          <w:bCs/>
          <w:lang w:val="ru-RU"/>
        </w:rPr>
        <w:t>Концепция Синтеза и Генезиса</w:t>
      </w:r>
    </w:p>
    <w:p w14:paraId="2E9CB41F" w14:textId="77777777" w:rsidR="00F7206B" w:rsidRDefault="00C549FA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0B330F">
        <w:rPr>
          <w:rFonts w:ascii="Times New Roman" w:hAnsi="Times New Roman" w:cs="Times New Roman"/>
          <w:b/>
          <w:bCs/>
          <w:lang w:val="ru-RU"/>
        </w:rPr>
        <w:t>Определение и различие:</w:t>
      </w:r>
      <w:r w:rsidRPr="000B330F">
        <w:rPr>
          <w:rFonts w:ascii="Times New Roman" w:hAnsi="Times New Roman" w:cs="Times New Roman"/>
          <w:lang w:val="ru-RU"/>
        </w:rPr>
        <w:t xml:space="preserve"> Синтез — это изначальный принцип и дар от Отца, ядро, содержащее всё лучшее.</w:t>
      </w:r>
    </w:p>
    <w:p w14:paraId="51E82D6B" w14:textId="4CB6DE15" w:rsidR="00C549FA" w:rsidRPr="000B330F" w:rsidRDefault="00C549FA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0B330F">
        <w:rPr>
          <w:rFonts w:ascii="Times New Roman" w:hAnsi="Times New Roman" w:cs="Times New Roman"/>
          <w:lang w:val="ru-RU"/>
        </w:rPr>
        <w:t xml:space="preserve">Генезис следует за </w:t>
      </w:r>
      <w:r>
        <w:rPr>
          <w:rFonts w:ascii="Times New Roman" w:hAnsi="Times New Roman" w:cs="Times New Roman"/>
          <w:lang w:val="ru-RU"/>
        </w:rPr>
        <w:t>С</w:t>
      </w:r>
      <w:r w:rsidRPr="000B330F">
        <w:rPr>
          <w:rFonts w:ascii="Times New Roman" w:hAnsi="Times New Roman" w:cs="Times New Roman"/>
          <w:lang w:val="ru-RU"/>
        </w:rPr>
        <w:t>интезом, вырабатывается из него и является механизмом его применения и организации, отвечающим за качество жизни.</w:t>
      </w:r>
    </w:p>
    <w:p w14:paraId="2D0F579D" w14:textId="77777777" w:rsidR="00F7206B" w:rsidRDefault="00C549FA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0B330F">
        <w:rPr>
          <w:rFonts w:ascii="Times New Roman" w:hAnsi="Times New Roman" w:cs="Times New Roman"/>
          <w:b/>
          <w:bCs/>
          <w:lang w:val="ru-RU"/>
        </w:rPr>
        <w:t>Взаимосвязь:</w:t>
      </w:r>
      <w:r w:rsidRPr="000B330F">
        <w:rPr>
          <w:rFonts w:ascii="Times New Roman" w:hAnsi="Times New Roman" w:cs="Times New Roman"/>
          <w:lang w:val="ru-RU"/>
        </w:rPr>
        <w:t xml:space="preserve"> Синтез — это передача Отцом своих возможностей. </w:t>
      </w:r>
    </w:p>
    <w:p w14:paraId="27165BE0" w14:textId="1E7296C9" w:rsidR="00C549FA" w:rsidRDefault="00C549FA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0B330F">
        <w:rPr>
          <w:rFonts w:ascii="Times New Roman" w:hAnsi="Times New Roman" w:cs="Times New Roman"/>
          <w:lang w:val="ru-RU"/>
        </w:rPr>
        <w:t xml:space="preserve">Генезис — это совместная деятельность и взаимодействие наших ядер </w:t>
      </w:r>
      <w:r>
        <w:rPr>
          <w:rFonts w:ascii="Times New Roman" w:hAnsi="Times New Roman" w:cs="Times New Roman"/>
          <w:lang w:val="ru-RU"/>
        </w:rPr>
        <w:t>С</w:t>
      </w:r>
      <w:r w:rsidRPr="000B330F">
        <w:rPr>
          <w:rFonts w:ascii="Times New Roman" w:hAnsi="Times New Roman" w:cs="Times New Roman"/>
          <w:lang w:val="ru-RU"/>
        </w:rPr>
        <w:t xml:space="preserve">интеза с </w:t>
      </w:r>
      <w:r>
        <w:rPr>
          <w:rFonts w:ascii="Times New Roman" w:hAnsi="Times New Roman" w:cs="Times New Roman"/>
          <w:lang w:val="ru-RU"/>
        </w:rPr>
        <w:t>С</w:t>
      </w:r>
      <w:r w:rsidRPr="000B330F">
        <w:rPr>
          <w:rFonts w:ascii="Times New Roman" w:hAnsi="Times New Roman" w:cs="Times New Roman"/>
          <w:lang w:val="ru-RU"/>
        </w:rPr>
        <w:t xml:space="preserve">интезом Отца, определяющее, как </w:t>
      </w:r>
      <w:r>
        <w:rPr>
          <w:rFonts w:ascii="Times New Roman" w:hAnsi="Times New Roman" w:cs="Times New Roman"/>
          <w:lang w:val="ru-RU"/>
        </w:rPr>
        <w:t>С</w:t>
      </w:r>
      <w:r w:rsidRPr="000B330F">
        <w:rPr>
          <w:rFonts w:ascii="Times New Roman" w:hAnsi="Times New Roman" w:cs="Times New Roman"/>
          <w:lang w:val="ru-RU"/>
        </w:rPr>
        <w:t xml:space="preserve">интез будет работать в нас. Отец синтезирует, а мы этот </w:t>
      </w:r>
      <w:r>
        <w:rPr>
          <w:rFonts w:ascii="Times New Roman" w:hAnsi="Times New Roman" w:cs="Times New Roman"/>
          <w:lang w:val="ru-RU"/>
        </w:rPr>
        <w:t>С</w:t>
      </w:r>
      <w:r w:rsidRPr="000B330F">
        <w:rPr>
          <w:rFonts w:ascii="Times New Roman" w:hAnsi="Times New Roman" w:cs="Times New Roman"/>
          <w:lang w:val="ru-RU"/>
        </w:rPr>
        <w:t>интез “генизируем”, формируя качество и частности.</w:t>
      </w:r>
    </w:p>
    <w:p w14:paraId="0DB01903" w14:textId="681FCD5D" w:rsidR="00C549FA" w:rsidRPr="00C549FA" w:rsidRDefault="00C549FA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0B330F">
        <w:rPr>
          <w:rFonts w:ascii="Times New Roman" w:hAnsi="Times New Roman" w:cs="Times New Roman"/>
          <w:b/>
          <w:bCs/>
          <w:lang w:val="ru-RU"/>
        </w:rPr>
        <w:t>Генезис как качество жизни:</w:t>
      </w:r>
      <w:r w:rsidRPr="000B330F">
        <w:rPr>
          <w:rFonts w:ascii="Times New Roman" w:hAnsi="Times New Roman" w:cs="Times New Roman"/>
          <w:lang w:val="ru-RU"/>
        </w:rPr>
        <w:t xml:space="preserve"> Генезис определяет качество бытия, которое является сложно организованным явлением, включающим удобство, целесообразность, красоту и цивилизованность. </w:t>
      </w:r>
      <w:r w:rsidRPr="00C549FA">
        <w:rPr>
          <w:rFonts w:ascii="Times New Roman" w:hAnsi="Times New Roman" w:cs="Times New Roman"/>
          <w:lang w:val="ru-RU"/>
        </w:rPr>
        <w:t>Он проявляется в способности организовывать себя и материю вокруг.</w:t>
      </w:r>
    </w:p>
    <w:p w14:paraId="37BC3A11" w14:textId="5C0A96BF" w:rsidR="00C549FA" w:rsidRDefault="00C549FA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0B330F">
        <w:rPr>
          <w:rFonts w:ascii="Times New Roman" w:hAnsi="Times New Roman" w:cs="Times New Roman"/>
          <w:b/>
          <w:bCs/>
          <w:lang w:val="ru-RU"/>
        </w:rPr>
        <w:lastRenderedPageBreak/>
        <w:t>Генезис как Аматика и оперирование:</w:t>
      </w:r>
      <w:r w:rsidRPr="000B330F">
        <w:rPr>
          <w:rFonts w:ascii="Times New Roman" w:hAnsi="Times New Roman" w:cs="Times New Roman"/>
          <w:lang w:val="ru-RU"/>
        </w:rPr>
        <w:t xml:space="preserve"> Генезис — это Аматика со специализацией “оперирование”. Он является “рычагом”, который “заводит” </w:t>
      </w:r>
      <w:r>
        <w:rPr>
          <w:rFonts w:ascii="Times New Roman" w:hAnsi="Times New Roman" w:cs="Times New Roman"/>
          <w:lang w:val="ru-RU"/>
        </w:rPr>
        <w:t>С</w:t>
      </w:r>
      <w:r w:rsidRPr="000B330F">
        <w:rPr>
          <w:rFonts w:ascii="Times New Roman" w:hAnsi="Times New Roman" w:cs="Times New Roman"/>
          <w:lang w:val="ru-RU"/>
        </w:rPr>
        <w:t xml:space="preserve">интез, направляя его в жизнь и активируя жизненность через дух. </w:t>
      </w:r>
      <w:r w:rsidRPr="00C549FA">
        <w:rPr>
          <w:rFonts w:ascii="Times New Roman" w:hAnsi="Times New Roman" w:cs="Times New Roman"/>
          <w:lang w:val="ru-RU"/>
        </w:rPr>
        <w:t>Генезис помогает сконцентрироваться на сути для эффективного решения проблем.</w:t>
      </w:r>
    </w:p>
    <w:p w14:paraId="107C8372" w14:textId="77777777" w:rsidR="008D5801" w:rsidRPr="00C549FA" w:rsidRDefault="008D5801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</w:p>
    <w:p w14:paraId="01F07C87" w14:textId="01E5F354" w:rsidR="008D5801" w:rsidRDefault="00C549FA" w:rsidP="008D5801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26" w:name="X9879290e81c5a24835143dfab04353e61e74eda"/>
      <w:bookmarkEnd w:id="23"/>
      <w:r w:rsidRPr="00C549FA">
        <w:rPr>
          <w:rFonts w:ascii="Times New Roman" w:hAnsi="Times New Roman" w:cs="Times New Roman"/>
          <w:sz w:val="24"/>
          <w:szCs w:val="24"/>
          <w:lang w:val="ru-RU"/>
        </w:rPr>
        <w:t xml:space="preserve"> Позиция Наблюдателя и </w:t>
      </w:r>
      <w:r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C549FA">
        <w:rPr>
          <w:rFonts w:ascii="Times New Roman" w:hAnsi="Times New Roman" w:cs="Times New Roman"/>
          <w:sz w:val="24"/>
          <w:szCs w:val="24"/>
          <w:lang w:val="ru-RU"/>
        </w:rPr>
        <w:t xml:space="preserve">ичная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549FA">
        <w:rPr>
          <w:rFonts w:ascii="Times New Roman" w:hAnsi="Times New Roman" w:cs="Times New Roman"/>
          <w:sz w:val="24"/>
          <w:szCs w:val="24"/>
          <w:lang w:val="ru-RU"/>
        </w:rPr>
        <w:t>тветственность</w:t>
      </w:r>
    </w:p>
    <w:p w14:paraId="32DC3D05" w14:textId="77777777" w:rsidR="008D5801" w:rsidRPr="008D5801" w:rsidRDefault="008D5801" w:rsidP="008D5801">
      <w:pPr>
        <w:pStyle w:val="a2"/>
        <w:rPr>
          <w:lang w:val="ru-RU"/>
        </w:rPr>
      </w:pPr>
    </w:p>
    <w:p w14:paraId="394818E9" w14:textId="0383E7F9" w:rsidR="00C549FA" w:rsidRPr="00C549FA" w:rsidRDefault="00C549FA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0B330F">
        <w:rPr>
          <w:rFonts w:ascii="Times New Roman" w:hAnsi="Times New Roman" w:cs="Times New Roman"/>
          <w:b/>
          <w:bCs/>
          <w:lang w:val="ru-RU"/>
        </w:rPr>
        <w:t>Наблюдатель как ключевой инструмент:</w:t>
      </w:r>
      <w:r w:rsidRPr="000B330F">
        <w:rPr>
          <w:rFonts w:ascii="Times New Roman" w:hAnsi="Times New Roman" w:cs="Times New Roman"/>
          <w:lang w:val="ru-RU"/>
        </w:rPr>
        <w:t xml:space="preserve"> Позиция </w:t>
      </w:r>
      <w:r>
        <w:rPr>
          <w:rFonts w:ascii="Times New Roman" w:hAnsi="Times New Roman" w:cs="Times New Roman"/>
          <w:lang w:val="ru-RU"/>
        </w:rPr>
        <w:t>Н</w:t>
      </w:r>
      <w:r w:rsidRPr="000B330F">
        <w:rPr>
          <w:rFonts w:ascii="Times New Roman" w:hAnsi="Times New Roman" w:cs="Times New Roman"/>
          <w:lang w:val="ru-RU"/>
        </w:rPr>
        <w:t xml:space="preserve">аблюдателя — это не пассивное созерцание, а активная внутренняя работа для анализа, трансформации и «переворачивания мира». </w:t>
      </w:r>
      <w:r w:rsidRPr="00C549FA">
        <w:rPr>
          <w:rFonts w:ascii="Times New Roman" w:hAnsi="Times New Roman" w:cs="Times New Roman"/>
          <w:lang w:val="ru-RU"/>
        </w:rPr>
        <w:t>Правильно выбранная позиция позволяет «прыгнуть на рычаг» изменений.</w:t>
      </w:r>
    </w:p>
    <w:p w14:paraId="1DF06961" w14:textId="77777777" w:rsidR="00C549FA" w:rsidRPr="000B330F" w:rsidRDefault="00C549FA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0B330F">
        <w:rPr>
          <w:rFonts w:ascii="Times New Roman" w:hAnsi="Times New Roman" w:cs="Times New Roman"/>
          <w:b/>
          <w:bCs/>
          <w:lang w:val="ru-RU"/>
        </w:rPr>
        <w:t>Личная ответственность и долголетие:</w:t>
      </w:r>
      <w:r w:rsidRPr="000B330F">
        <w:rPr>
          <w:rFonts w:ascii="Times New Roman" w:hAnsi="Times New Roman" w:cs="Times New Roman"/>
          <w:lang w:val="ru-RU"/>
        </w:rPr>
        <w:t xml:space="preserve"> Долголетие (например, жизнь до 160 лет) нужно «сгенерировать» через активную внутреннюю работу, а не пассивно ждать решений. Вопрос «как?» часто является способом снять с себя ответственность за поиск решения.</w:t>
      </w:r>
    </w:p>
    <w:p w14:paraId="2B0773B3" w14:textId="40F8D5D8" w:rsidR="00C549FA" w:rsidRPr="000B330F" w:rsidRDefault="00C549FA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0B330F">
        <w:rPr>
          <w:rFonts w:ascii="Times New Roman" w:hAnsi="Times New Roman" w:cs="Times New Roman"/>
          <w:b/>
          <w:bCs/>
          <w:lang w:val="ru-RU"/>
        </w:rPr>
        <w:t>Преодоление устаревших позиций:</w:t>
      </w:r>
      <w:r w:rsidRPr="000B330F">
        <w:rPr>
          <w:rFonts w:ascii="Times New Roman" w:hAnsi="Times New Roman" w:cs="Times New Roman"/>
          <w:lang w:val="ru-RU"/>
        </w:rPr>
        <w:t xml:space="preserve"> если фрагмент жизни не устраивает, значит, позиция </w:t>
      </w:r>
      <w:r>
        <w:rPr>
          <w:rFonts w:ascii="Times New Roman" w:hAnsi="Times New Roman" w:cs="Times New Roman"/>
          <w:lang w:val="ru-RU"/>
        </w:rPr>
        <w:t>Н</w:t>
      </w:r>
      <w:r w:rsidRPr="000B330F">
        <w:rPr>
          <w:rFonts w:ascii="Times New Roman" w:hAnsi="Times New Roman" w:cs="Times New Roman"/>
          <w:lang w:val="ru-RU"/>
        </w:rPr>
        <w:t>аблюдателя устарела. Вместо повторения старых действий нужно занять новую позицию, посмотреть на ситуацию под другим углом и задать кардинально другой вопрос.</w:t>
      </w:r>
    </w:p>
    <w:p w14:paraId="57EE5C1D" w14:textId="2EDD1D73" w:rsidR="00C549FA" w:rsidRPr="000B330F" w:rsidRDefault="00C549FA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0B330F">
        <w:rPr>
          <w:rFonts w:ascii="Times New Roman" w:hAnsi="Times New Roman" w:cs="Times New Roman"/>
          <w:b/>
          <w:bCs/>
          <w:lang w:val="ru-RU"/>
        </w:rPr>
        <w:t>Механизмы работы:</w:t>
      </w:r>
      <w:r w:rsidRPr="000B330F">
        <w:rPr>
          <w:rFonts w:ascii="Times New Roman" w:hAnsi="Times New Roman" w:cs="Times New Roman"/>
          <w:lang w:val="ru-RU"/>
        </w:rPr>
        <w:t xml:space="preserve"> необходимо переходить от инстинктивной реакции (рефлексии, желания “сбросить” проблему) к осознанному анализу (интенции, ментальной позиции “дай-ка я подумаю”). Работа должна вестись на более высоких </w:t>
      </w:r>
      <w:r w:rsidR="00F7206B">
        <w:rPr>
          <w:rFonts w:ascii="Times New Roman" w:hAnsi="Times New Roman" w:cs="Times New Roman"/>
          <w:lang w:val="ru-RU"/>
        </w:rPr>
        <w:t>реальностях</w:t>
      </w:r>
      <w:r w:rsidRPr="000B330F">
        <w:rPr>
          <w:rFonts w:ascii="Times New Roman" w:hAnsi="Times New Roman" w:cs="Times New Roman"/>
          <w:lang w:val="ru-RU"/>
        </w:rPr>
        <w:t xml:space="preserve"> (ментальном, сердечном), а не только физическом.</w:t>
      </w:r>
    </w:p>
    <w:p w14:paraId="6E50A650" w14:textId="19201F23" w:rsidR="00C549FA" w:rsidRDefault="00C549FA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0B330F">
        <w:rPr>
          <w:rFonts w:ascii="Times New Roman" w:hAnsi="Times New Roman" w:cs="Times New Roman"/>
          <w:b/>
          <w:bCs/>
          <w:lang w:val="ru-RU"/>
        </w:rPr>
        <w:t>Помощь и самостоятельность:</w:t>
      </w:r>
      <w:r w:rsidRPr="000B330F">
        <w:rPr>
          <w:rFonts w:ascii="Times New Roman" w:hAnsi="Times New Roman" w:cs="Times New Roman"/>
          <w:lang w:val="ru-RU"/>
        </w:rPr>
        <w:t xml:space="preserve"> </w:t>
      </w:r>
      <w:r w:rsidR="00BC225E">
        <w:rPr>
          <w:rFonts w:ascii="Times New Roman" w:hAnsi="Times New Roman" w:cs="Times New Roman"/>
          <w:lang w:val="ru-RU"/>
        </w:rPr>
        <w:t>м</w:t>
      </w:r>
      <w:r w:rsidRPr="000B330F">
        <w:rPr>
          <w:rFonts w:ascii="Times New Roman" w:hAnsi="Times New Roman" w:cs="Times New Roman"/>
          <w:lang w:val="ru-RU"/>
        </w:rPr>
        <w:t xml:space="preserve">ожно просить помощи у </w:t>
      </w:r>
      <w:r w:rsidR="00BC225E">
        <w:rPr>
          <w:rFonts w:ascii="Times New Roman" w:hAnsi="Times New Roman" w:cs="Times New Roman"/>
          <w:lang w:val="ru-RU"/>
        </w:rPr>
        <w:t>ИВАС</w:t>
      </w:r>
      <w:r w:rsidRPr="000B330F">
        <w:rPr>
          <w:rFonts w:ascii="Times New Roman" w:hAnsi="Times New Roman" w:cs="Times New Roman"/>
          <w:lang w:val="ru-RU"/>
        </w:rPr>
        <w:t>, но нельзя перекладывать на них ответственность. Активная позиция и интерес к решению задачи — ключ к получению помощи и собственному росту.</w:t>
      </w:r>
    </w:p>
    <w:p w14:paraId="6EAE6E3F" w14:textId="77777777" w:rsidR="008D5801" w:rsidRPr="000B330F" w:rsidRDefault="008D5801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</w:p>
    <w:p w14:paraId="27094CD7" w14:textId="4116B0A7" w:rsidR="00C549FA" w:rsidRPr="00BC225E" w:rsidRDefault="00C549FA" w:rsidP="008D5801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X0736c4fcc27bc2f860545701f9f18e004a98996"/>
      <w:bookmarkEnd w:id="26"/>
      <w:r w:rsidRPr="00BC225E">
        <w:rPr>
          <w:rFonts w:ascii="Times New Roman" w:hAnsi="Times New Roman" w:cs="Times New Roman"/>
          <w:sz w:val="24"/>
          <w:szCs w:val="24"/>
          <w:lang w:val="ru-RU"/>
        </w:rPr>
        <w:t xml:space="preserve">Развитие </w:t>
      </w:r>
      <w:r w:rsidR="00BC225E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C225E">
        <w:rPr>
          <w:rFonts w:ascii="Times New Roman" w:hAnsi="Times New Roman" w:cs="Times New Roman"/>
          <w:sz w:val="24"/>
          <w:szCs w:val="24"/>
          <w:lang w:val="ru-RU"/>
        </w:rPr>
        <w:t xml:space="preserve">мкости и </w:t>
      </w:r>
      <w:r w:rsidR="00BC225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C225E">
        <w:rPr>
          <w:rFonts w:ascii="Times New Roman" w:hAnsi="Times New Roman" w:cs="Times New Roman"/>
          <w:sz w:val="24"/>
          <w:szCs w:val="24"/>
          <w:lang w:val="ru-RU"/>
        </w:rPr>
        <w:t>увствительности Наблюдателя</w:t>
      </w:r>
    </w:p>
    <w:p w14:paraId="2AD59EA9" w14:textId="0FFE6FEC" w:rsidR="00C549FA" w:rsidRDefault="00C549FA" w:rsidP="008D5801">
      <w:pPr>
        <w:ind w:firstLine="720"/>
        <w:rPr>
          <w:rFonts w:ascii="Times New Roman" w:hAnsi="Times New Roman" w:cs="Times New Roman"/>
          <w:lang w:val="ru-RU"/>
        </w:rPr>
      </w:pPr>
      <w:r w:rsidRPr="000B330F">
        <w:rPr>
          <w:rFonts w:ascii="Times New Roman" w:hAnsi="Times New Roman" w:cs="Times New Roman"/>
          <w:b/>
          <w:bCs/>
          <w:lang w:val="ru-RU"/>
        </w:rPr>
        <w:t>Диагностика ситуаций:</w:t>
      </w:r>
      <w:r w:rsidRPr="000B330F">
        <w:rPr>
          <w:rFonts w:ascii="Times New Roman" w:hAnsi="Times New Roman" w:cs="Times New Roman"/>
          <w:lang w:val="ru-RU"/>
        </w:rPr>
        <w:t xml:space="preserve"> Наблюдатель является инструментом для диагностики жизненных ситуаций, которые являются отражением процессов на метагалактических уровнях. Диагностика через отдел «</w:t>
      </w:r>
      <w:r w:rsidR="00BC225E">
        <w:rPr>
          <w:rFonts w:ascii="Times New Roman" w:hAnsi="Times New Roman" w:cs="Times New Roman"/>
          <w:lang w:val="ru-RU"/>
        </w:rPr>
        <w:t>О</w:t>
      </w:r>
      <w:r w:rsidRPr="000B330F">
        <w:rPr>
          <w:rFonts w:ascii="Times New Roman" w:hAnsi="Times New Roman" w:cs="Times New Roman"/>
          <w:lang w:val="ru-RU"/>
        </w:rPr>
        <w:t>тец-</w:t>
      </w:r>
      <w:r w:rsidR="00BC225E">
        <w:rPr>
          <w:rFonts w:ascii="Times New Roman" w:hAnsi="Times New Roman" w:cs="Times New Roman"/>
          <w:lang w:val="ru-RU"/>
        </w:rPr>
        <w:t>Ч</w:t>
      </w:r>
      <w:r w:rsidRPr="000B330F">
        <w:rPr>
          <w:rFonts w:ascii="Times New Roman" w:hAnsi="Times New Roman" w:cs="Times New Roman"/>
          <w:lang w:val="ru-RU"/>
        </w:rPr>
        <w:t>еловек-</w:t>
      </w:r>
      <w:r w:rsidR="00BC225E">
        <w:rPr>
          <w:rFonts w:ascii="Times New Roman" w:hAnsi="Times New Roman" w:cs="Times New Roman"/>
          <w:lang w:val="ru-RU"/>
        </w:rPr>
        <w:t>С</w:t>
      </w:r>
      <w:r w:rsidRPr="000B330F">
        <w:rPr>
          <w:rFonts w:ascii="Times New Roman" w:hAnsi="Times New Roman" w:cs="Times New Roman"/>
          <w:lang w:val="ru-RU"/>
        </w:rPr>
        <w:t>убъект» — это уже часть решения.</w:t>
      </w:r>
    </w:p>
    <w:p w14:paraId="179DF395" w14:textId="77777777" w:rsidR="00645CB4" w:rsidRPr="000B330F" w:rsidRDefault="00645CB4" w:rsidP="008D5801">
      <w:pPr>
        <w:ind w:firstLine="720"/>
        <w:rPr>
          <w:rFonts w:ascii="Times New Roman" w:hAnsi="Times New Roman" w:cs="Times New Roman"/>
          <w:lang w:val="ru-RU"/>
        </w:rPr>
      </w:pPr>
    </w:p>
    <w:p w14:paraId="603488F7" w14:textId="77777777" w:rsidR="00C549FA" w:rsidRPr="00BC225E" w:rsidRDefault="00C549FA" w:rsidP="008D5801">
      <w:pPr>
        <w:ind w:firstLine="720"/>
        <w:rPr>
          <w:rFonts w:ascii="Times New Roman" w:hAnsi="Times New Roman" w:cs="Times New Roman"/>
          <w:lang w:val="ru-RU"/>
        </w:rPr>
      </w:pPr>
      <w:r w:rsidRPr="00BC225E">
        <w:rPr>
          <w:rFonts w:ascii="Times New Roman" w:hAnsi="Times New Roman" w:cs="Times New Roman"/>
          <w:b/>
          <w:bCs/>
          <w:lang w:val="ru-RU"/>
        </w:rPr>
        <w:t>Два пути решения проблем:</w:t>
      </w:r>
    </w:p>
    <w:p w14:paraId="5A77682F" w14:textId="5F1B42A8" w:rsidR="00C549FA" w:rsidRPr="000B330F" w:rsidRDefault="00BC225E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1.</w:t>
      </w:r>
      <w:r w:rsidR="00C549FA" w:rsidRPr="000B330F">
        <w:rPr>
          <w:rFonts w:ascii="Times New Roman" w:hAnsi="Times New Roman" w:cs="Times New Roman"/>
          <w:b/>
          <w:bCs/>
          <w:lang w:val="ru-RU"/>
        </w:rPr>
        <w:t>Отсечение</w:t>
      </w:r>
      <w:r w:rsidRPr="000B330F">
        <w:rPr>
          <w:rFonts w:ascii="Times New Roman" w:hAnsi="Times New Roman" w:cs="Times New Roman"/>
          <w:b/>
          <w:bCs/>
          <w:lang w:val="ru-RU"/>
        </w:rPr>
        <w:t>:</w:t>
      </w:r>
      <w:r w:rsidRPr="000B330F">
        <w:rPr>
          <w:rFonts w:ascii="Times New Roman" w:hAnsi="Times New Roman" w:cs="Times New Roman"/>
          <w:lang w:val="ru-RU"/>
        </w:rPr>
        <w:t xml:space="preserve"> при</w:t>
      </w:r>
      <w:r w:rsidR="00C549FA" w:rsidRPr="000B330F">
        <w:rPr>
          <w:rFonts w:ascii="Times New Roman" w:hAnsi="Times New Roman" w:cs="Times New Roman"/>
          <w:lang w:val="ru-RU"/>
        </w:rPr>
        <w:t xml:space="preserve"> наличии достаточного накопленного “хорошего состояния” можно просить</w:t>
      </w:r>
      <w:r w:rsidR="00645CB4">
        <w:rPr>
          <w:rFonts w:ascii="Times New Roman" w:hAnsi="Times New Roman" w:cs="Times New Roman"/>
          <w:lang w:val="ru-RU"/>
        </w:rPr>
        <w:t xml:space="preserve"> ИВ</w:t>
      </w:r>
      <w:r w:rsidR="00C549FA" w:rsidRPr="000B330F">
        <w:rPr>
          <w:rFonts w:ascii="Times New Roman" w:hAnsi="Times New Roman" w:cs="Times New Roman"/>
          <w:lang w:val="ru-RU"/>
        </w:rPr>
        <w:t xml:space="preserve"> Отца отсечь проблему.</w:t>
      </w:r>
    </w:p>
    <w:p w14:paraId="31E4C7F7" w14:textId="01929EA9" w:rsidR="00C549FA" w:rsidRPr="000B330F" w:rsidRDefault="00BC225E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2.</w:t>
      </w:r>
      <w:r w:rsidR="00C549FA" w:rsidRPr="000B330F">
        <w:rPr>
          <w:rFonts w:ascii="Times New Roman" w:hAnsi="Times New Roman" w:cs="Times New Roman"/>
          <w:b/>
          <w:bCs/>
          <w:lang w:val="ru-RU"/>
        </w:rPr>
        <w:t>Глубокая работа</w:t>
      </w:r>
      <w:r w:rsidRPr="000B330F">
        <w:rPr>
          <w:rFonts w:ascii="Times New Roman" w:hAnsi="Times New Roman" w:cs="Times New Roman"/>
          <w:b/>
          <w:bCs/>
          <w:lang w:val="ru-RU"/>
        </w:rPr>
        <w:t>:</w:t>
      </w:r>
      <w:r w:rsidRPr="000B330F">
        <w:rPr>
          <w:rFonts w:ascii="Times New Roman" w:hAnsi="Times New Roman" w:cs="Times New Roman"/>
          <w:lang w:val="ru-RU"/>
        </w:rPr>
        <w:t xml:space="preserve"> при</w:t>
      </w:r>
      <w:r w:rsidR="00C549FA" w:rsidRPr="000B330F">
        <w:rPr>
          <w:rFonts w:ascii="Times New Roman" w:hAnsi="Times New Roman" w:cs="Times New Roman"/>
          <w:lang w:val="ru-RU"/>
        </w:rPr>
        <w:t xml:space="preserve"> нехватке накоплений необходима внутренняя работа по поиску источника проблемы.</w:t>
      </w:r>
    </w:p>
    <w:p w14:paraId="30D80FFF" w14:textId="293C6314" w:rsidR="00C549FA" w:rsidRPr="00BC225E" w:rsidRDefault="00C549FA" w:rsidP="008D5801">
      <w:pPr>
        <w:ind w:firstLine="720"/>
        <w:rPr>
          <w:rFonts w:ascii="Times New Roman" w:hAnsi="Times New Roman" w:cs="Times New Roman"/>
          <w:lang w:val="ru-RU"/>
        </w:rPr>
      </w:pPr>
      <w:r w:rsidRPr="000B330F">
        <w:rPr>
          <w:rFonts w:ascii="Times New Roman" w:hAnsi="Times New Roman" w:cs="Times New Roman"/>
          <w:b/>
          <w:bCs/>
          <w:lang w:val="ru-RU"/>
        </w:rPr>
        <w:t>Чувствительность и ёмкость:</w:t>
      </w:r>
      <w:r w:rsidRPr="000B330F">
        <w:rPr>
          <w:rFonts w:ascii="Times New Roman" w:hAnsi="Times New Roman" w:cs="Times New Roman"/>
          <w:lang w:val="ru-RU"/>
        </w:rPr>
        <w:t xml:space="preserve"> Чувствительность </w:t>
      </w:r>
      <w:r w:rsidR="00BC225E">
        <w:rPr>
          <w:rFonts w:ascii="Times New Roman" w:hAnsi="Times New Roman" w:cs="Times New Roman"/>
          <w:lang w:val="ru-RU"/>
        </w:rPr>
        <w:t>Н</w:t>
      </w:r>
      <w:r w:rsidRPr="000B330F">
        <w:rPr>
          <w:rFonts w:ascii="Times New Roman" w:hAnsi="Times New Roman" w:cs="Times New Roman"/>
          <w:lang w:val="ru-RU"/>
        </w:rPr>
        <w:t xml:space="preserve">аблюдателя обеспечивается работой чакр и развитым полем. Для обработки огромного объёма информации “энциклопедичности”, получаемой через </w:t>
      </w:r>
      <w:r w:rsidR="00BC225E">
        <w:rPr>
          <w:rFonts w:ascii="Times New Roman" w:hAnsi="Times New Roman" w:cs="Times New Roman"/>
          <w:lang w:val="ru-RU"/>
        </w:rPr>
        <w:t>С</w:t>
      </w:r>
      <w:r w:rsidRPr="000B330F">
        <w:rPr>
          <w:rFonts w:ascii="Times New Roman" w:hAnsi="Times New Roman" w:cs="Times New Roman"/>
          <w:lang w:val="ru-RU"/>
        </w:rPr>
        <w:t>интез, требуется соответствующая ёмкость (</w:t>
      </w:r>
      <w:proofErr w:type="spellStart"/>
      <w:r w:rsidRPr="000B330F">
        <w:rPr>
          <w:rFonts w:ascii="Times New Roman" w:hAnsi="Times New Roman" w:cs="Times New Roman"/>
          <w:lang w:val="ru-RU"/>
        </w:rPr>
        <w:t>огнеёмкость</w:t>
      </w:r>
      <w:proofErr w:type="spellEnd"/>
      <w:r w:rsidRPr="000B330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0B330F">
        <w:rPr>
          <w:rFonts w:ascii="Times New Roman" w:hAnsi="Times New Roman" w:cs="Times New Roman"/>
          <w:lang w:val="ru-RU"/>
        </w:rPr>
        <w:t>духоёмкость</w:t>
      </w:r>
      <w:proofErr w:type="spellEnd"/>
      <w:r w:rsidRPr="000B330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0B330F">
        <w:rPr>
          <w:rFonts w:ascii="Times New Roman" w:hAnsi="Times New Roman" w:cs="Times New Roman"/>
          <w:lang w:val="ru-RU"/>
        </w:rPr>
        <w:t>синтез</w:t>
      </w:r>
      <w:r w:rsidR="00645CB4">
        <w:rPr>
          <w:rFonts w:ascii="Times New Roman" w:hAnsi="Times New Roman" w:cs="Times New Roman"/>
          <w:lang w:val="ru-RU"/>
        </w:rPr>
        <w:t>ё</w:t>
      </w:r>
      <w:r w:rsidRPr="000B330F">
        <w:rPr>
          <w:rFonts w:ascii="Times New Roman" w:hAnsi="Times New Roman" w:cs="Times New Roman"/>
          <w:lang w:val="ru-RU"/>
        </w:rPr>
        <w:t>мкость</w:t>
      </w:r>
      <w:proofErr w:type="spellEnd"/>
      <w:r w:rsidRPr="000B330F">
        <w:rPr>
          <w:rFonts w:ascii="Times New Roman" w:hAnsi="Times New Roman" w:cs="Times New Roman"/>
          <w:lang w:val="ru-RU"/>
        </w:rPr>
        <w:t xml:space="preserve">). </w:t>
      </w:r>
      <w:r w:rsidRPr="00BC225E">
        <w:rPr>
          <w:rFonts w:ascii="Times New Roman" w:hAnsi="Times New Roman" w:cs="Times New Roman"/>
          <w:lang w:val="ru-RU"/>
        </w:rPr>
        <w:t>Нехватка ёмкости вед</w:t>
      </w:r>
      <w:r w:rsidR="00BC225E">
        <w:rPr>
          <w:rFonts w:ascii="Times New Roman" w:hAnsi="Times New Roman" w:cs="Times New Roman"/>
          <w:lang w:val="ru-RU"/>
        </w:rPr>
        <w:t>ё</w:t>
      </w:r>
      <w:r w:rsidRPr="00BC225E">
        <w:rPr>
          <w:rFonts w:ascii="Times New Roman" w:hAnsi="Times New Roman" w:cs="Times New Roman"/>
          <w:lang w:val="ru-RU"/>
        </w:rPr>
        <w:t>т к внутреннему напряжению.</w:t>
      </w:r>
    </w:p>
    <w:p w14:paraId="6BEA6521" w14:textId="77777777" w:rsidR="00C549FA" w:rsidRPr="000B330F" w:rsidRDefault="00C549FA" w:rsidP="008D5801">
      <w:pPr>
        <w:ind w:firstLine="720"/>
        <w:rPr>
          <w:rFonts w:ascii="Times New Roman" w:hAnsi="Times New Roman" w:cs="Times New Roman"/>
          <w:lang w:val="ru-RU"/>
        </w:rPr>
      </w:pPr>
      <w:r w:rsidRPr="000B330F">
        <w:rPr>
          <w:rFonts w:ascii="Times New Roman" w:hAnsi="Times New Roman" w:cs="Times New Roman"/>
          <w:b/>
          <w:bCs/>
          <w:lang w:val="ru-RU"/>
        </w:rPr>
        <w:lastRenderedPageBreak/>
        <w:t>Развитие ёмкости:</w:t>
      </w:r>
      <w:r w:rsidRPr="000B330F">
        <w:rPr>
          <w:rFonts w:ascii="Times New Roman" w:hAnsi="Times New Roman" w:cs="Times New Roman"/>
          <w:lang w:val="ru-RU"/>
        </w:rPr>
        <w:t xml:space="preserve"> Ёмкость не увеличивается автоматически. Необходимо своими делами (внешними и внутренними) на четырёх горизонтах (человеческий, иерархический, служебный в ИВДИВО, с Отцом) “заинтересовать” Отца и показать, зачем нужен больший потенциал.</w:t>
      </w:r>
    </w:p>
    <w:p w14:paraId="1A36855F" w14:textId="787766B2" w:rsidR="00C549FA" w:rsidRDefault="00C549FA" w:rsidP="008D5801">
      <w:pPr>
        <w:ind w:firstLine="720"/>
        <w:rPr>
          <w:rFonts w:ascii="Times New Roman" w:hAnsi="Times New Roman" w:cs="Times New Roman"/>
          <w:lang w:val="ru-RU"/>
        </w:rPr>
      </w:pPr>
      <w:r w:rsidRPr="000B330F">
        <w:rPr>
          <w:rFonts w:ascii="Times New Roman" w:hAnsi="Times New Roman" w:cs="Times New Roman"/>
          <w:b/>
          <w:bCs/>
          <w:lang w:val="ru-RU"/>
        </w:rPr>
        <w:t>Восьмеричная емкость:</w:t>
      </w:r>
      <w:r w:rsidRPr="000B330F">
        <w:rPr>
          <w:rFonts w:ascii="Times New Roman" w:hAnsi="Times New Roman" w:cs="Times New Roman"/>
          <w:lang w:val="ru-RU"/>
        </w:rPr>
        <w:t xml:space="preserve"> Качество </w:t>
      </w:r>
      <w:r w:rsidR="00BC225E">
        <w:rPr>
          <w:rFonts w:ascii="Times New Roman" w:hAnsi="Times New Roman" w:cs="Times New Roman"/>
          <w:lang w:val="ru-RU"/>
        </w:rPr>
        <w:t>Н</w:t>
      </w:r>
      <w:r w:rsidRPr="000B330F">
        <w:rPr>
          <w:rFonts w:ascii="Times New Roman" w:hAnsi="Times New Roman" w:cs="Times New Roman"/>
          <w:lang w:val="ru-RU"/>
        </w:rPr>
        <w:t xml:space="preserve">аблюдателя напрямую зависит от разработанности восьмеричной ёмкости (энерго-, свето-, </w:t>
      </w:r>
      <w:proofErr w:type="spellStart"/>
      <w:r w:rsidRPr="000B330F">
        <w:rPr>
          <w:rFonts w:ascii="Times New Roman" w:hAnsi="Times New Roman" w:cs="Times New Roman"/>
          <w:lang w:val="ru-RU"/>
        </w:rPr>
        <w:t>духо</w:t>
      </w:r>
      <w:proofErr w:type="spellEnd"/>
      <w:r w:rsidRPr="000B330F">
        <w:rPr>
          <w:rFonts w:ascii="Times New Roman" w:hAnsi="Times New Roman" w:cs="Times New Roman"/>
          <w:lang w:val="ru-RU"/>
        </w:rPr>
        <w:t>,</w:t>
      </w:r>
      <w:r w:rsidR="00645CB4" w:rsidRPr="00645CB4">
        <w:rPr>
          <w:rFonts w:ascii="Times New Roman" w:hAnsi="Times New Roman" w:cs="Times New Roman"/>
          <w:lang w:val="ru-RU"/>
        </w:rPr>
        <w:t xml:space="preserve"> </w:t>
      </w:r>
      <w:r w:rsidR="00645CB4">
        <w:rPr>
          <w:rFonts w:ascii="Times New Roman" w:hAnsi="Times New Roman" w:cs="Times New Roman"/>
          <w:lang w:val="ru-RU"/>
        </w:rPr>
        <w:t>-</w:t>
      </w:r>
      <w:proofErr w:type="gramStart"/>
      <w:r w:rsidR="00645CB4" w:rsidRPr="000B330F">
        <w:rPr>
          <w:rFonts w:ascii="Times New Roman" w:hAnsi="Times New Roman" w:cs="Times New Roman"/>
          <w:lang w:val="ru-RU"/>
        </w:rPr>
        <w:t>огне</w:t>
      </w:r>
      <w:r w:rsidR="00645CB4">
        <w:rPr>
          <w:rFonts w:ascii="Times New Roman" w:hAnsi="Times New Roman" w:cs="Times New Roman"/>
          <w:lang w:val="ru-RU"/>
        </w:rPr>
        <w:t>,</w:t>
      </w:r>
      <w:r w:rsidR="00645CB4" w:rsidRPr="000B330F">
        <w:rPr>
          <w:rFonts w:ascii="Times New Roman" w:hAnsi="Times New Roman" w:cs="Times New Roman"/>
          <w:lang w:val="ru-RU"/>
        </w:rPr>
        <w:t>-</w:t>
      </w:r>
      <w:proofErr w:type="gramEnd"/>
      <w:r w:rsidRPr="000B330F">
        <w:rPr>
          <w:rFonts w:ascii="Times New Roman" w:hAnsi="Times New Roman" w:cs="Times New Roman"/>
          <w:lang w:val="ru-RU"/>
        </w:rPr>
        <w:t xml:space="preserve"> синтез- и т.д.) в собственных частях и мировых телах.</w:t>
      </w:r>
    </w:p>
    <w:p w14:paraId="7EAA79BC" w14:textId="77777777" w:rsidR="008D5801" w:rsidRDefault="008D5801" w:rsidP="008D5801">
      <w:pPr>
        <w:ind w:firstLine="720"/>
        <w:rPr>
          <w:rFonts w:ascii="Times New Roman" w:hAnsi="Times New Roman" w:cs="Times New Roman"/>
          <w:lang w:val="ru-RU"/>
        </w:rPr>
      </w:pPr>
    </w:p>
    <w:p w14:paraId="7E0EBFF6" w14:textId="77777777" w:rsidR="008D5801" w:rsidRPr="000B330F" w:rsidRDefault="008D5801" w:rsidP="008D5801">
      <w:pPr>
        <w:ind w:firstLine="720"/>
        <w:rPr>
          <w:rFonts w:ascii="Times New Roman" w:hAnsi="Times New Roman" w:cs="Times New Roman"/>
          <w:lang w:val="ru-RU"/>
        </w:rPr>
      </w:pPr>
    </w:p>
    <w:p w14:paraId="38A75405" w14:textId="644FBBD5" w:rsidR="00C549FA" w:rsidRPr="00BC225E" w:rsidRDefault="00C549FA" w:rsidP="008D5801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28" w:name="Xfc858efe219c8402a2e3b22ea8aafeb873ec35c"/>
      <w:bookmarkEnd w:id="27"/>
      <w:r w:rsidRPr="00BC225E">
        <w:rPr>
          <w:rFonts w:ascii="Times New Roman" w:hAnsi="Times New Roman" w:cs="Times New Roman"/>
          <w:sz w:val="24"/>
          <w:szCs w:val="24"/>
          <w:lang w:val="ru-RU"/>
        </w:rPr>
        <w:t xml:space="preserve">Практика </w:t>
      </w:r>
      <w:r w:rsidR="00BC225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C225E">
        <w:rPr>
          <w:rFonts w:ascii="Times New Roman" w:hAnsi="Times New Roman" w:cs="Times New Roman"/>
          <w:sz w:val="24"/>
          <w:szCs w:val="24"/>
          <w:lang w:val="ru-RU"/>
        </w:rPr>
        <w:t xml:space="preserve">тяжания и </w:t>
      </w:r>
      <w:r w:rsidR="00BC225E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C225E">
        <w:rPr>
          <w:rFonts w:ascii="Times New Roman" w:hAnsi="Times New Roman" w:cs="Times New Roman"/>
          <w:sz w:val="24"/>
          <w:szCs w:val="24"/>
          <w:lang w:val="ru-RU"/>
        </w:rPr>
        <w:t>реображения</w:t>
      </w:r>
    </w:p>
    <w:p w14:paraId="064F1ABD" w14:textId="3D19EBEB" w:rsidR="00C549FA" w:rsidRPr="000B330F" w:rsidRDefault="00C549FA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0B330F">
        <w:rPr>
          <w:rFonts w:ascii="Times New Roman" w:hAnsi="Times New Roman" w:cs="Times New Roman"/>
          <w:b/>
          <w:bCs/>
          <w:lang w:val="ru-RU"/>
        </w:rPr>
        <w:t xml:space="preserve">Четыре позиции </w:t>
      </w:r>
      <w:r w:rsidR="00BC225E">
        <w:rPr>
          <w:rFonts w:ascii="Times New Roman" w:hAnsi="Times New Roman" w:cs="Times New Roman"/>
          <w:b/>
          <w:bCs/>
          <w:lang w:val="ru-RU"/>
        </w:rPr>
        <w:t>Н</w:t>
      </w:r>
      <w:r w:rsidRPr="000B330F">
        <w:rPr>
          <w:rFonts w:ascii="Times New Roman" w:hAnsi="Times New Roman" w:cs="Times New Roman"/>
          <w:b/>
          <w:bCs/>
          <w:lang w:val="ru-RU"/>
        </w:rPr>
        <w:t>аблюдателя:</w:t>
      </w:r>
      <w:r w:rsidR="00BC225E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0B330F">
        <w:rPr>
          <w:rFonts w:ascii="Times New Roman" w:hAnsi="Times New Roman" w:cs="Times New Roman"/>
          <w:lang w:val="ru-RU"/>
        </w:rPr>
        <w:t>разработк</w:t>
      </w:r>
      <w:r w:rsidR="00BC225E">
        <w:rPr>
          <w:rFonts w:ascii="Times New Roman" w:hAnsi="Times New Roman" w:cs="Times New Roman"/>
          <w:lang w:val="ru-RU"/>
        </w:rPr>
        <w:t>а</w:t>
      </w:r>
      <w:r w:rsidRPr="000B330F">
        <w:rPr>
          <w:rFonts w:ascii="Times New Roman" w:hAnsi="Times New Roman" w:cs="Times New Roman"/>
          <w:lang w:val="ru-RU"/>
        </w:rPr>
        <w:t xml:space="preserve"> четырёх позиций: </w:t>
      </w:r>
      <w:r w:rsidR="00BC225E">
        <w:rPr>
          <w:rFonts w:ascii="Times New Roman" w:hAnsi="Times New Roman" w:cs="Times New Roman"/>
          <w:lang w:val="ru-RU"/>
        </w:rPr>
        <w:t>Н</w:t>
      </w:r>
      <w:r w:rsidRPr="000B330F">
        <w:rPr>
          <w:rFonts w:ascii="Times New Roman" w:hAnsi="Times New Roman" w:cs="Times New Roman"/>
          <w:lang w:val="ru-RU"/>
        </w:rPr>
        <w:t xml:space="preserve">аблюдателя Изначально </w:t>
      </w:r>
      <w:r w:rsidR="00BC225E">
        <w:rPr>
          <w:rFonts w:ascii="Times New Roman" w:hAnsi="Times New Roman" w:cs="Times New Roman"/>
          <w:lang w:val="ru-RU"/>
        </w:rPr>
        <w:t>Вышес</w:t>
      </w:r>
      <w:r w:rsidRPr="000B330F">
        <w:rPr>
          <w:rFonts w:ascii="Times New Roman" w:hAnsi="Times New Roman" w:cs="Times New Roman"/>
          <w:lang w:val="ru-RU"/>
        </w:rPr>
        <w:t xml:space="preserve">тоящего Отца, ИВДИВО, </w:t>
      </w:r>
      <w:r w:rsidR="00BC225E">
        <w:rPr>
          <w:rFonts w:ascii="Times New Roman" w:hAnsi="Times New Roman" w:cs="Times New Roman"/>
          <w:lang w:val="ru-RU"/>
        </w:rPr>
        <w:t>И</w:t>
      </w:r>
      <w:r w:rsidRPr="000B330F">
        <w:rPr>
          <w:rFonts w:ascii="Times New Roman" w:hAnsi="Times New Roman" w:cs="Times New Roman"/>
          <w:lang w:val="ru-RU"/>
        </w:rPr>
        <w:t xml:space="preserve">ерархии и человеческой. Каждая позиция организуется через внутреннюю философию, парадигму, энциклопедию и учение </w:t>
      </w:r>
      <w:r w:rsidR="00BC225E">
        <w:rPr>
          <w:rFonts w:ascii="Times New Roman" w:hAnsi="Times New Roman" w:cs="Times New Roman"/>
          <w:lang w:val="ru-RU"/>
        </w:rPr>
        <w:t>С</w:t>
      </w:r>
      <w:r w:rsidRPr="000B330F">
        <w:rPr>
          <w:rFonts w:ascii="Times New Roman" w:hAnsi="Times New Roman" w:cs="Times New Roman"/>
          <w:lang w:val="ru-RU"/>
        </w:rPr>
        <w:t>интеза.</w:t>
      </w:r>
    </w:p>
    <w:p w14:paraId="23C16CC0" w14:textId="6EC20268" w:rsidR="00C549FA" w:rsidRPr="000B330F" w:rsidRDefault="00C549FA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0B330F">
        <w:rPr>
          <w:rFonts w:ascii="Times New Roman" w:hAnsi="Times New Roman" w:cs="Times New Roman"/>
          <w:b/>
          <w:bCs/>
          <w:lang w:val="ru-RU"/>
        </w:rPr>
        <w:t>Работа с мирами и архетипами:</w:t>
      </w:r>
      <w:r w:rsidRPr="000B330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C225E" w:rsidRPr="000B330F">
        <w:rPr>
          <w:rFonts w:ascii="Times New Roman" w:hAnsi="Times New Roman" w:cs="Times New Roman"/>
          <w:lang w:val="ru-RU"/>
        </w:rPr>
        <w:t>практик</w:t>
      </w:r>
      <w:r w:rsidR="00BC225E">
        <w:rPr>
          <w:rFonts w:ascii="Times New Roman" w:hAnsi="Times New Roman" w:cs="Times New Roman"/>
          <w:lang w:val="ru-RU"/>
        </w:rPr>
        <w:t>ование</w:t>
      </w:r>
      <w:proofErr w:type="spellEnd"/>
      <w:r w:rsidRPr="000B330F">
        <w:rPr>
          <w:rFonts w:ascii="Times New Roman" w:hAnsi="Times New Roman" w:cs="Times New Roman"/>
          <w:lang w:val="ru-RU"/>
        </w:rPr>
        <w:t xml:space="preserve"> в залах Изначально Вышестоящего Отца и Матери на разных архетипических уровнях (совершенный физический, тонкий, огненный, </w:t>
      </w:r>
      <w:proofErr w:type="spellStart"/>
      <w:r w:rsidRPr="000B330F">
        <w:rPr>
          <w:rFonts w:ascii="Times New Roman" w:hAnsi="Times New Roman" w:cs="Times New Roman"/>
          <w:lang w:val="ru-RU"/>
        </w:rPr>
        <w:t>синтезный</w:t>
      </w:r>
      <w:proofErr w:type="spellEnd"/>
      <w:r w:rsidRPr="000B330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0B330F">
        <w:rPr>
          <w:rFonts w:ascii="Times New Roman" w:hAnsi="Times New Roman" w:cs="Times New Roman"/>
          <w:lang w:val="ru-RU"/>
        </w:rPr>
        <w:t>сверхмир</w:t>
      </w:r>
      <w:proofErr w:type="spellEnd"/>
      <w:r w:rsidRPr="000B330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0B330F">
        <w:rPr>
          <w:rFonts w:ascii="Times New Roman" w:hAnsi="Times New Roman" w:cs="Times New Roman"/>
          <w:lang w:val="ru-RU"/>
        </w:rPr>
        <w:t>супермир</w:t>
      </w:r>
      <w:proofErr w:type="spellEnd"/>
      <w:r w:rsidRPr="000B330F">
        <w:rPr>
          <w:rFonts w:ascii="Times New Roman" w:hAnsi="Times New Roman" w:cs="Times New Roman"/>
          <w:lang w:val="ru-RU"/>
        </w:rPr>
        <w:t xml:space="preserve"> и др.), последовательно увеличивая ёмкость.</w:t>
      </w:r>
    </w:p>
    <w:p w14:paraId="5BD1E9DB" w14:textId="1F055F16" w:rsidR="00BC225E" w:rsidRDefault="00C549FA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0B330F">
        <w:rPr>
          <w:rFonts w:ascii="Times New Roman" w:hAnsi="Times New Roman" w:cs="Times New Roman"/>
          <w:b/>
          <w:bCs/>
          <w:lang w:val="ru-RU"/>
        </w:rPr>
        <w:t xml:space="preserve">Стяжание </w:t>
      </w:r>
      <w:r w:rsidR="00BC225E">
        <w:rPr>
          <w:rFonts w:ascii="Times New Roman" w:hAnsi="Times New Roman" w:cs="Times New Roman"/>
          <w:b/>
          <w:bCs/>
          <w:lang w:val="ru-RU"/>
        </w:rPr>
        <w:t>С</w:t>
      </w:r>
      <w:r w:rsidRPr="000B330F">
        <w:rPr>
          <w:rFonts w:ascii="Times New Roman" w:hAnsi="Times New Roman" w:cs="Times New Roman"/>
          <w:b/>
          <w:bCs/>
          <w:lang w:val="ru-RU"/>
        </w:rPr>
        <w:t>интезов и генезисов:</w:t>
      </w:r>
      <w:r w:rsidRPr="000B330F">
        <w:rPr>
          <w:rFonts w:ascii="Times New Roman" w:hAnsi="Times New Roman" w:cs="Times New Roman"/>
          <w:lang w:val="ru-RU"/>
        </w:rPr>
        <w:t xml:space="preserve"> В каждом мире стяжание объемов </w:t>
      </w:r>
      <w:r w:rsidR="00BC225E">
        <w:rPr>
          <w:rFonts w:ascii="Times New Roman" w:hAnsi="Times New Roman" w:cs="Times New Roman"/>
          <w:lang w:val="ru-RU"/>
        </w:rPr>
        <w:t>С</w:t>
      </w:r>
      <w:r w:rsidRPr="000B330F">
        <w:rPr>
          <w:rFonts w:ascii="Times New Roman" w:hAnsi="Times New Roman" w:cs="Times New Roman"/>
          <w:lang w:val="ru-RU"/>
        </w:rPr>
        <w:t>интеза и генезиса от Отца и Матери, через 9216 частей каждого</w:t>
      </w:r>
      <w:r w:rsidR="00BC225E">
        <w:rPr>
          <w:rFonts w:ascii="Times New Roman" w:hAnsi="Times New Roman" w:cs="Times New Roman"/>
          <w:lang w:val="ru-RU"/>
        </w:rPr>
        <w:t>.</w:t>
      </w:r>
      <w:r w:rsidRPr="000B330F">
        <w:rPr>
          <w:rFonts w:ascii="Times New Roman" w:hAnsi="Times New Roman" w:cs="Times New Roman"/>
          <w:lang w:val="ru-RU"/>
        </w:rPr>
        <w:t xml:space="preserve"> </w:t>
      </w:r>
    </w:p>
    <w:p w14:paraId="15BBD7FA" w14:textId="75F18518" w:rsidR="00C549FA" w:rsidRPr="000B330F" w:rsidRDefault="00C549FA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0B330F">
        <w:rPr>
          <w:rFonts w:ascii="Times New Roman" w:hAnsi="Times New Roman" w:cs="Times New Roman"/>
          <w:b/>
          <w:bCs/>
          <w:lang w:val="ru-RU"/>
        </w:rPr>
        <w:t>Поле оперативной деятельности:</w:t>
      </w:r>
      <w:r w:rsidRPr="000B330F">
        <w:rPr>
          <w:rFonts w:ascii="Times New Roman" w:hAnsi="Times New Roman" w:cs="Times New Roman"/>
          <w:lang w:val="ru-RU"/>
        </w:rPr>
        <w:t xml:space="preserve"> Цель практики — войти в состояние генезиса с Отцом и развернуть его в оперативном поле деятельности, где Отец фиксирует каждого в определенной позиции </w:t>
      </w:r>
      <w:r w:rsidR="00BC225E">
        <w:rPr>
          <w:rFonts w:ascii="Times New Roman" w:hAnsi="Times New Roman" w:cs="Times New Roman"/>
          <w:lang w:val="ru-RU"/>
        </w:rPr>
        <w:t>Н</w:t>
      </w:r>
      <w:r w:rsidRPr="000B330F">
        <w:rPr>
          <w:rFonts w:ascii="Times New Roman" w:hAnsi="Times New Roman" w:cs="Times New Roman"/>
          <w:lang w:val="ru-RU"/>
        </w:rPr>
        <w:t>аблюдателя. Это состояние рождающее единство с Отцом.</w:t>
      </w:r>
    </w:p>
    <w:p w14:paraId="62594D76" w14:textId="27407247" w:rsidR="00C549FA" w:rsidRPr="000B330F" w:rsidRDefault="00C549FA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0B330F">
        <w:rPr>
          <w:rFonts w:ascii="Times New Roman" w:hAnsi="Times New Roman" w:cs="Times New Roman"/>
          <w:b/>
          <w:bCs/>
          <w:lang w:val="ru-RU"/>
        </w:rPr>
        <w:t>Завершение практики:</w:t>
      </w:r>
      <w:r w:rsidR="00BC225E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0B330F">
        <w:rPr>
          <w:rFonts w:ascii="Times New Roman" w:hAnsi="Times New Roman" w:cs="Times New Roman"/>
          <w:lang w:val="ru-RU"/>
        </w:rPr>
        <w:t xml:space="preserve">стяжание ядра восьмого генезиса Изначально </w:t>
      </w:r>
      <w:r w:rsidR="00BC225E">
        <w:rPr>
          <w:rFonts w:ascii="Times New Roman" w:hAnsi="Times New Roman" w:cs="Times New Roman"/>
          <w:lang w:val="ru-RU"/>
        </w:rPr>
        <w:t>Вышес</w:t>
      </w:r>
      <w:r w:rsidRPr="000B330F">
        <w:rPr>
          <w:rFonts w:ascii="Times New Roman" w:hAnsi="Times New Roman" w:cs="Times New Roman"/>
          <w:lang w:val="ru-RU"/>
        </w:rPr>
        <w:t>тоящего Отца, и эманаци</w:t>
      </w:r>
      <w:r w:rsidR="00BC225E">
        <w:rPr>
          <w:rFonts w:ascii="Times New Roman" w:hAnsi="Times New Roman" w:cs="Times New Roman"/>
          <w:lang w:val="ru-RU"/>
        </w:rPr>
        <w:t>я</w:t>
      </w:r>
      <w:r w:rsidRPr="000B330F">
        <w:rPr>
          <w:rFonts w:ascii="Times New Roman" w:hAnsi="Times New Roman" w:cs="Times New Roman"/>
          <w:lang w:val="ru-RU"/>
        </w:rPr>
        <w:t xml:space="preserve"> всех стяжаний для преображения и реализации физическ</w:t>
      </w:r>
      <w:r w:rsidR="00645CB4">
        <w:rPr>
          <w:rFonts w:ascii="Times New Roman" w:hAnsi="Times New Roman" w:cs="Times New Roman"/>
          <w:lang w:val="ru-RU"/>
        </w:rPr>
        <w:t>и</w:t>
      </w:r>
      <w:r w:rsidRPr="000B330F">
        <w:rPr>
          <w:rFonts w:ascii="Times New Roman" w:hAnsi="Times New Roman" w:cs="Times New Roman"/>
          <w:lang w:val="ru-RU"/>
        </w:rPr>
        <w:t>.</w:t>
      </w:r>
    </w:p>
    <w:bookmarkEnd w:id="24"/>
    <w:bookmarkEnd w:id="28"/>
    <w:p w14:paraId="181328F8" w14:textId="2998BE67" w:rsidR="00C549FA" w:rsidRPr="00E61A46" w:rsidRDefault="00E61A46" w:rsidP="008D5801">
      <w:pPr>
        <w:pStyle w:val="21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Рекомендации </w:t>
      </w:r>
    </w:p>
    <w:p w14:paraId="3217692B" w14:textId="0D9B006F" w:rsidR="00C549FA" w:rsidRPr="000B330F" w:rsidRDefault="00C549FA" w:rsidP="008D5801">
      <w:pPr>
        <w:pStyle w:val="Compact"/>
        <w:numPr>
          <w:ilvl w:val="0"/>
          <w:numId w:val="33"/>
        </w:numPr>
        <w:ind w:firstLine="720"/>
        <w:rPr>
          <w:rFonts w:ascii="Times New Roman" w:hAnsi="Times New Roman" w:cs="Times New Roman"/>
          <w:lang w:val="ru-RU"/>
        </w:rPr>
      </w:pPr>
      <w:r w:rsidRPr="000B330F">
        <w:rPr>
          <w:rFonts w:ascii="Times New Roman" w:hAnsi="Times New Roman" w:cs="Times New Roman"/>
          <w:lang w:val="ru-RU"/>
        </w:rPr>
        <w:t xml:space="preserve">Расписать свои дела по четырем горизонтам: человеческому, иерархическому, служебному в ИВДИВО и с Изначально </w:t>
      </w:r>
      <w:r w:rsidR="00BC225E">
        <w:rPr>
          <w:rFonts w:ascii="Times New Roman" w:hAnsi="Times New Roman" w:cs="Times New Roman"/>
          <w:lang w:val="ru-RU"/>
        </w:rPr>
        <w:t>Вышес</w:t>
      </w:r>
      <w:r w:rsidRPr="000B330F">
        <w:rPr>
          <w:rFonts w:ascii="Times New Roman" w:hAnsi="Times New Roman" w:cs="Times New Roman"/>
          <w:lang w:val="ru-RU"/>
        </w:rPr>
        <w:t>тоящим Отцом.</w:t>
      </w:r>
    </w:p>
    <w:p w14:paraId="3F51F142" w14:textId="25F2DA48" w:rsidR="00C549FA" w:rsidRPr="00BC225E" w:rsidRDefault="00C549FA" w:rsidP="008D5801">
      <w:pPr>
        <w:pStyle w:val="Compact"/>
        <w:numPr>
          <w:ilvl w:val="0"/>
          <w:numId w:val="33"/>
        </w:numPr>
        <w:ind w:firstLine="720"/>
        <w:rPr>
          <w:rFonts w:ascii="Times New Roman" w:hAnsi="Times New Roman" w:cs="Times New Roman"/>
          <w:lang w:val="ru-RU"/>
        </w:rPr>
      </w:pPr>
      <w:r w:rsidRPr="00BC225E">
        <w:rPr>
          <w:rFonts w:ascii="Times New Roman" w:hAnsi="Times New Roman" w:cs="Times New Roman"/>
          <w:lang w:val="ru-RU"/>
        </w:rPr>
        <w:t xml:space="preserve">Развивать четыре позиции </w:t>
      </w:r>
      <w:r w:rsidR="00BC225E">
        <w:rPr>
          <w:rFonts w:ascii="Times New Roman" w:hAnsi="Times New Roman" w:cs="Times New Roman"/>
          <w:lang w:val="ru-RU"/>
        </w:rPr>
        <w:t>Н</w:t>
      </w:r>
      <w:r w:rsidRPr="00BC225E">
        <w:rPr>
          <w:rFonts w:ascii="Times New Roman" w:hAnsi="Times New Roman" w:cs="Times New Roman"/>
          <w:lang w:val="ru-RU"/>
        </w:rPr>
        <w:t>аблюдателя и их внутреннюю организацию (философию, парадигму, энциклопедию, учение).</w:t>
      </w:r>
    </w:p>
    <w:p w14:paraId="58B45A9B" w14:textId="2409E97D" w:rsidR="00C549FA" w:rsidRPr="00BC225E" w:rsidRDefault="00C549FA" w:rsidP="008D5801">
      <w:pPr>
        <w:pStyle w:val="Compact"/>
        <w:numPr>
          <w:ilvl w:val="0"/>
          <w:numId w:val="35"/>
        </w:numPr>
        <w:ind w:firstLine="720"/>
        <w:rPr>
          <w:rFonts w:ascii="Times New Roman" w:hAnsi="Times New Roman" w:cs="Times New Roman"/>
          <w:lang w:val="ru-RU"/>
        </w:rPr>
      </w:pPr>
      <w:r w:rsidRPr="00BC225E">
        <w:rPr>
          <w:rFonts w:ascii="Times New Roman" w:hAnsi="Times New Roman" w:cs="Times New Roman"/>
          <w:lang w:val="ru-RU"/>
        </w:rPr>
        <w:t xml:space="preserve">При наличии сектора жизни, которым вы недовольны, определить свою текущую позицию </w:t>
      </w:r>
      <w:r w:rsidR="00BC225E">
        <w:rPr>
          <w:rFonts w:ascii="Times New Roman" w:hAnsi="Times New Roman" w:cs="Times New Roman"/>
          <w:lang w:val="ru-RU"/>
        </w:rPr>
        <w:t>Н</w:t>
      </w:r>
      <w:r w:rsidRPr="00BC225E">
        <w:rPr>
          <w:rFonts w:ascii="Times New Roman" w:hAnsi="Times New Roman" w:cs="Times New Roman"/>
          <w:lang w:val="ru-RU"/>
        </w:rPr>
        <w:t>аблюдателя и сознательно занять новую, более высокую, перейдя от инстинктивной реакции к ментальному анализу.</w:t>
      </w:r>
    </w:p>
    <w:p w14:paraId="6C23FCB0" w14:textId="61611B5D" w:rsidR="00C549FA" w:rsidRPr="00BC225E" w:rsidRDefault="00C549FA" w:rsidP="008D5801">
      <w:pPr>
        <w:pStyle w:val="Compact"/>
        <w:numPr>
          <w:ilvl w:val="0"/>
          <w:numId w:val="35"/>
        </w:numPr>
        <w:ind w:firstLine="720"/>
        <w:rPr>
          <w:rFonts w:ascii="Times New Roman" w:hAnsi="Times New Roman" w:cs="Times New Roman"/>
          <w:lang w:val="ru-RU"/>
        </w:rPr>
      </w:pPr>
      <w:r w:rsidRPr="00BC225E">
        <w:rPr>
          <w:rFonts w:ascii="Times New Roman" w:hAnsi="Times New Roman" w:cs="Times New Roman"/>
          <w:lang w:val="ru-RU"/>
        </w:rPr>
        <w:t xml:space="preserve">Развивать </w:t>
      </w:r>
      <w:r w:rsidR="00BC225E">
        <w:rPr>
          <w:rFonts w:ascii="Times New Roman" w:hAnsi="Times New Roman" w:cs="Times New Roman"/>
          <w:lang w:val="ru-RU"/>
        </w:rPr>
        <w:t>ё</w:t>
      </w:r>
      <w:r w:rsidRPr="00BC225E">
        <w:rPr>
          <w:rFonts w:ascii="Times New Roman" w:hAnsi="Times New Roman" w:cs="Times New Roman"/>
          <w:lang w:val="ru-RU"/>
        </w:rPr>
        <w:t>мкость (огне-, духо-, синтез- и т.д.) для обработки информации и предотвращения внутреннего напряжения, показывая своими делами необходимость её роста.</w:t>
      </w:r>
    </w:p>
    <w:p w14:paraId="3BA1EB8A" w14:textId="47008D58" w:rsidR="00C549FA" w:rsidRPr="000B330F" w:rsidRDefault="00C549FA" w:rsidP="008D5801">
      <w:pPr>
        <w:pStyle w:val="Compact"/>
        <w:numPr>
          <w:ilvl w:val="0"/>
          <w:numId w:val="37"/>
        </w:numPr>
        <w:ind w:firstLine="720"/>
        <w:rPr>
          <w:rFonts w:ascii="Times New Roman" w:hAnsi="Times New Roman" w:cs="Times New Roman"/>
          <w:lang w:val="ru-RU"/>
        </w:rPr>
      </w:pPr>
      <w:r w:rsidRPr="000B330F">
        <w:rPr>
          <w:rFonts w:ascii="Times New Roman" w:hAnsi="Times New Roman" w:cs="Times New Roman"/>
          <w:lang w:val="ru-RU"/>
        </w:rPr>
        <w:t>Провести практику магнит</w:t>
      </w:r>
      <w:r w:rsidR="00645CB4">
        <w:rPr>
          <w:rFonts w:ascii="Times New Roman" w:hAnsi="Times New Roman" w:cs="Times New Roman"/>
          <w:lang w:val="ru-RU"/>
        </w:rPr>
        <w:t>а с</w:t>
      </w:r>
      <w:r w:rsidRPr="000B330F">
        <w:rPr>
          <w:rFonts w:ascii="Times New Roman" w:hAnsi="Times New Roman" w:cs="Times New Roman"/>
          <w:lang w:val="ru-RU"/>
        </w:rPr>
        <w:t xml:space="preserve"> И</w:t>
      </w:r>
      <w:r w:rsidR="00BC225E">
        <w:rPr>
          <w:rFonts w:ascii="Times New Roman" w:hAnsi="Times New Roman" w:cs="Times New Roman"/>
          <w:lang w:val="ru-RU"/>
        </w:rPr>
        <w:t>В</w:t>
      </w:r>
      <w:r w:rsidRPr="000B330F">
        <w:rPr>
          <w:rFonts w:ascii="Times New Roman" w:hAnsi="Times New Roman" w:cs="Times New Roman"/>
          <w:lang w:val="ru-RU"/>
        </w:rPr>
        <w:t xml:space="preserve">О и </w:t>
      </w:r>
      <w:r w:rsidR="00645CB4">
        <w:rPr>
          <w:rFonts w:ascii="Times New Roman" w:hAnsi="Times New Roman" w:cs="Times New Roman"/>
          <w:lang w:val="ru-RU"/>
        </w:rPr>
        <w:t xml:space="preserve">ИВ </w:t>
      </w:r>
      <w:r w:rsidRPr="000B330F">
        <w:rPr>
          <w:rFonts w:ascii="Times New Roman" w:hAnsi="Times New Roman" w:cs="Times New Roman"/>
          <w:lang w:val="ru-RU"/>
        </w:rPr>
        <w:t>Матер</w:t>
      </w:r>
      <w:r w:rsidR="00BC225E">
        <w:rPr>
          <w:rFonts w:ascii="Times New Roman" w:hAnsi="Times New Roman" w:cs="Times New Roman"/>
          <w:lang w:val="ru-RU"/>
        </w:rPr>
        <w:t>ью</w:t>
      </w:r>
      <w:r w:rsidRPr="000B330F">
        <w:rPr>
          <w:rFonts w:ascii="Times New Roman" w:hAnsi="Times New Roman" w:cs="Times New Roman"/>
          <w:lang w:val="ru-RU"/>
        </w:rPr>
        <w:t xml:space="preserve"> в 8 совершенных мирах для повышения соответствующей ёмкости.</w:t>
      </w:r>
    </w:p>
    <w:p w14:paraId="23F919E3" w14:textId="099061F1" w:rsidR="00C549FA" w:rsidRPr="00BC225E" w:rsidRDefault="00C549FA" w:rsidP="008D5801">
      <w:pPr>
        <w:pStyle w:val="Compact"/>
        <w:numPr>
          <w:ilvl w:val="0"/>
          <w:numId w:val="37"/>
        </w:numPr>
        <w:ind w:firstLine="720"/>
        <w:rPr>
          <w:rFonts w:ascii="Times New Roman" w:hAnsi="Times New Roman" w:cs="Times New Roman"/>
          <w:lang w:val="ru-RU"/>
        </w:rPr>
      </w:pPr>
      <w:r w:rsidRPr="00BC225E">
        <w:rPr>
          <w:rFonts w:ascii="Times New Roman" w:hAnsi="Times New Roman" w:cs="Times New Roman"/>
          <w:lang w:val="ru-RU"/>
        </w:rPr>
        <w:lastRenderedPageBreak/>
        <w:t xml:space="preserve">Практиковать осознанный выход в «пограничное состояние» для перехода между разными позициями </w:t>
      </w:r>
      <w:r w:rsidR="00BC225E">
        <w:rPr>
          <w:rFonts w:ascii="Times New Roman" w:hAnsi="Times New Roman" w:cs="Times New Roman"/>
          <w:lang w:val="ru-RU"/>
        </w:rPr>
        <w:t>Н</w:t>
      </w:r>
      <w:r w:rsidRPr="00BC225E">
        <w:rPr>
          <w:rFonts w:ascii="Times New Roman" w:hAnsi="Times New Roman" w:cs="Times New Roman"/>
          <w:lang w:val="ru-RU"/>
        </w:rPr>
        <w:t>аблюдателя, выходя за пределы ядра проблемы.</w:t>
      </w:r>
    </w:p>
    <w:p w14:paraId="3A4E2957" w14:textId="74397C1C" w:rsidR="00C549FA" w:rsidRPr="00BC225E" w:rsidRDefault="00C549FA" w:rsidP="008D5801">
      <w:pPr>
        <w:pStyle w:val="Compact"/>
        <w:numPr>
          <w:ilvl w:val="0"/>
          <w:numId w:val="25"/>
        </w:numPr>
        <w:ind w:firstLine="720"/>
        <w:rPr>
          <w:rFonts w:ascii="Times New Roman" w:hAnsi="Times New Roman" w:cs="Times New Roman"/>
          <w:lang w:val="ru-RU"/>
        </w:rPr>
      </w:pPr>
      <w:r w:rsidRPr="00BC225E">
        <w:rPr>
          <w:rFonts w:ascii="Times New Roman" w:hAnsi="Times New Roman" w:cs="Times New Roman"/>
          <w:lang w:val="ru-RU"/>
        </w:rPr>
        <w:t>Запомнить и удерживать состояние, достигнутое в “поле оперативной деятельности” в генезисе с</w:t>
      </w:r>
      <w:r w:rsidR="00645CB4">
        <w:rPr>
          <w:rFonts w:ascii="Times New Roman" w:hAnsi="Times New Roman" w:cs="Times New Roman"/>
          <w:lang w:val="ru-RU"/>
        </w:rPr>
        <w:t xml:space="preserve"> ИВ</w:t>
      </w:r>
      <w:r w:rsidRPr="00BC225E">
        <w:rPr>
          <w:rFonts w:ascii="Times New Roman" w:hAnsi="Times New Roman" w:cs="Times New Roman"/>
          <w:lang w:val="ru-RU"/>
        </w:rPr>
        <w:t xml:space="preserve"> Отцом, для применения в своей деятельности.</w:t>
      </w:r>
    </w:p>
    <w:p w14:paraId="5CF4996E" w14:textId="63CD47B0" w:rsidR="00C549FA" w:rsidRDefault="00C549FA" w:rsidP="008D5801">
      <w:pPr>
        <w:pStyle w:val="Compact"/>
        <w:numPr>
          <w:ilvl w:val="0"/>
          <w:numId w:val="24"/>
        </w:numPr>
        <w:ind w:firstLine="720"/>
        <w:rPr>
          <w:rFonts w:ascii="Times New Roman" w:hAnsi="Times New Roman" w:cs="Times New Roman"/>
          <w:lang w:val="ru-RU"/>
        </w:rPr>
      </w:pPr>
      <w:r w:rsidRPr="00BC225E">
        <w:rPr>
          <w:rFonts w:ascii="Times New Roman" w:hAnsi="Times New Roman" w:cs="Times New Roman"/>
          <w:lang w:val="ru-RU"/>
        </w:rPr>
        <w:t xml:space="preserve">Вести деятельность в подразделении </w:t>
      </w:r>
      <w:r w:rsidR="007768A1">
        <w:rPr>
          <w:rFonts w:ascii="Times New Roman" w:hAnsi="Times New Roman" w:cs="Times New Roman"/>
          <w:lang w:val="ru-RU"/>
        </w:rPr>
        <w:t>ИВДИВО</w:t>
      </w:r>
      <w:r w:rsidRPr="00BC225E">
        <w:rPr>
          <w:rFonts w:ascii="Times New Roman" w:hAnsi="Times New Roman" w:cs="Times New Roman"/>
          <w:lang w:val="ru-RU"/>
        </w:rPr>
        <w:t xml:space="preserve"> (командную и по организации).</w:t>
      </w:r>
    </w:p>
    <w:p w14:paraId="554415B6" w14:textId="1926678F" w:rsidR="00E61A46" w:rsidRDefault="00E61A46" w:rsidP="008D5801">
      <w:pPr>
        <w:pStyle w:val="Compact"/>
        <w:ind w:firstLine="720"/>
        <w:rPr>
          <w:rFonts w:ascii="Times New Roman" w:hAnsi="Times New Roman" w:cs="Times New Roman"/>
          <w:lang w:val="ru-RU"/>
        </w:rPr>
      </w:pPr>
    </w:p>
    <w:p w14:paraId="715F9617" w14:textId="7ACBB158" w:rsidR="00E61A46" w:rsidRPr="00E61A46" w:rsidRDefault="00E61A46" w:rsidP="00E61A46">
      <w:pPr>
        <w:pStyle w:val="Compact"/>
        <w:rPr>
          <w:rFonts w:ascii="Times New Roman" w:hAnsi="Times New Roman" w:cs="Times New Roman"/>
          <w:i/>
          <w:iCs/>
          <w:lang w:val="ru-RU"/>
        </w:rPr>
      </w:pPr>
      <w:r w:rsidRPr="00E61A46">
        <w:rPr>
          <w:rFonts w:ascii="Times New Roman" w:hAnsi="Times New Roman" w:cs="Times New Roman"/>
          <w:i/>
          <w:iCs/>
          <w:lang w:val="ru-RU"/>
        </w:rPr>
        <w:t>Краткое содержание составила Ипостась 8 ВШГ Гульнур Надирбекова</w:t>
      </w:r>
    </w:p>
    <w:p w14:paraId="735F73E1" w14:textId="3544E5E5" w:rsidR="00E61A46" w:rsidRPr="00E61A46" w:rsidRDefault="00E61A46" w:rsidP="00E61A46">
      <w:pPr>
        <w:pStyle w:val="Compact"/>
        <w:rPr>
          <w:rFonts w:ascii="Times New Roman" w:hAnsi="Times New Roman" w:cs="Times New Roman"/>
          <w:i/>
          <w:iCs/>
          <w:lang w:val="ru-RU"/>
        </w:rPr>
      </w:pPr>
      <w:r w:rsidRPr="00E61A46">
        <w:rPr>
          <w:rFonts w:ascii="Times New Roman" w:hAnsi="Times New Roman" w:cs="Times New Roman"/>
          <w:i/>
          <w:iCs/>
          <w:lang w:val="ru-RU"/>
        </w:rPr>
        <w:t>Первичная обработка ИИ</w:t>
      </w:r>
    </w:p>
    <w:p w14:paraId="2F344614" w14:textId="0C6FD163" w:rsidR="00E61A46" w:rsidRPr="00E61A46" w:rsidRDefault="00E61A46" w:rsidP="00E61A46">
      <w:pPr>
        <w:pStyle w:val="Compact"/>
        <w:rPr>
          <w:rFonts w:ascii="Times New Roman" w:hAnsi="Times New Roman" w:cs="Times New Roman"/>
          <w:i/>
          <w:iCs/>
          <w:lang w:val="ru-RU"/>
        </w:rPr>
      </w:pPr>
      <w:r w:rsidRPr="00E61A46">
        <w:rPr>
          <w:rFonts w:ascii="Times New Roman" w:hAnsi="Times New Roman" w:cs="Times New Roman"/>
          <w:i/>
          <w:iCs/>
          <w:lang w:val="ru-RU"/>
        </w:rPr>
        <w:t>Сдано: ИВАС Кут Хуми 21.05.2026</w:t>
      </w:r>
    </w:p>
    <w:bookmarkEnd w:id="25"/>
    <w:p w14:paraId="111EF3E6" w14:textId="77777777" w:rsidR="00C549FA" w:rsidRPr="002208CB" w:rsidRDefault="00C549FA" w:rsidP="00C072C3">
      <w:pPr>
        <w:pStyle w:val="Compact"/>
        <w:ind w:left="720"/>
        <w:rPr>
          <w:rFonts w:ascii="Times New Roman" w:hAnsi="Times New Roman" w:cs="Times New Roman"/>
          <w:lang w:val="ru-RU"/>
        </w:rPr>
      </w:pPr>
    </w:p>
    <w:p w14:paraId="4457F9C0" w14:textId="77777777" w:rsidR="006F0692" w:rsidRPr="002208CB" w:rsidRDefault="006F0692" w:rsidP="006F0692">
      <w:pPr>
        <w:pStyle w:val="Compact"/>
        <w:rPr>
          <w:rFonts w:ascii="Times New Roman" w:hAnsi="Times New Roman" w:cs="Times New Roman"/>
          <w:lang w:val="ru-RU"/>
        </w:rPr>
      </w:pPr>
    </w:p>
    <w:sectPr w:rsidR="006F0692" w:rsidRPr="002208CB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(正文 CS 字体)">
    <w:altName w:val="宋体"/>
    <w:charset w:val="86"/>
    <w:family w:val="roman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3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00A990"/>
    <w:multiLevelType w:val="multilevel"/>
    <w:tmpl w:val="5E3EF99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5" w15:restartNumberingAfterBreak="0">
    <w:nsid w:val="0000A991"/>
    <w:multiLevelType w:val="multilevel"/>
    <w:tmpl w:val="DB2CB73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A99411"/>
    <w:multiLevelType w:val="multilevel"/>
    <w:tmpl w:val="30CA3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0A99412"/>
    <w:multiLevelType w:val="multilevel"/>
    <w:tmpl w:val="781C610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0A99413"/>
    <w:multiLevelType w:val="multilevel"/>
    <w:tmpl w:val="616C084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0A99414"/>
    <w:multiLevelType w:val="multilevel"/>
    <w:tmpl w:val="7B82A70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0A99415"/>
    <w:multiLevelType w:val="multilevel"/>
    <w:tmpl w:val="4ACCF76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00A99416"/>
    <w:multiLevelType w:val="multilevel"/>
    <w:tmpl w:val="776E14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00A99417"/>
    <w:multiLevelType w:val="multilevel"/>
    <w:tmpl w:val="25E63D4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00A99418"/>
    <w:multiLevelType w:val="multilevel"/>
    <w:tmpl w:val="86D6378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00A99419"/>
    <w:multiLevelType w:val="multilevel"/>
    <w:tmpl w:val="48BA925C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0A994110"/>
    <w:multiLevelType w:val="multilevel"/>
    <w:tmpl w:val="3A0C3970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0A994111"/>
    <w:multiLevelType w:val="multilevel"/>
    <w:tmpl w:val="0070122E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0A994112"/>
    <w:multiLevelType w:val="multilevel"/>
    <w:tmpl w:val="CFE4DE98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0A994113"/>
    <w:multiLevelType w:val="multilevel"/>
    <w:tmpl w:val="27BE2206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0A994114"/>
    <w:multiLevelType w:val="multilevel"/>
    <w:tmpl w:val="9CAAC85E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4"/>
      <w:numFmt w:val="decimal"/>
      <w:lvlText w:val="%2."/>
      <w:lvlJc w:val="left"/>
      <w:pPr>
        <w:ind w:left="1440" w:hanging="360"/>
      </w:pPr>
    </w:lvl>
    <w:lvl w:ilvl="2">
      <w:start w:val="14"/>
      <w:numFmt w:val="decimal"/>
      <w:lvlText w:val="%3."/>
      <w:lvlJc w:val="left"/>
      <w:pPr>
        <w:ind w:left="2160" w:hanging="360"/>
      </w:pPr>
    </w:lvl>
    <w:lvl w:ilvl="3">
      <w:start w:val="14"/>
      <w:numFmt w:val="decimal"/>
      <w:lvlText w:val="%4."/>
      <w:lvlJc w:val="left"/>
      <w:pPr>
        <w:ind w:left="2880" w:hanging="360"/>
      </w:pPr>
    </w:lvl>
    <w:lvl w:ilvl="4">
      <w:start w:val="14"/>
      <w:numFmt w:val="decimal"/>
      <w:lvlText w:val="%5."/>
      <w:lvlJc w:val="left"/>
      <w:pPr>
        <w:ind w:left="3600" w:hanging="360"/>
      </w:pPr>
    </w:lvl>
    <w:lvl w:ilvl="5">
      <w:start w:val="14"/>
      <w:numFmt w:val="decimal"/>
      <w:lvlText w:val="%6."/>
      <w:lvlJc w:val="left"/>
      <w:pPr>
        <w:ind w:left="4320" w:hanging="360"/>
      </w:pPr>
    </w:lvl>
    <w:lvl w:ilvl="6">
      <w:start w:val="14"/>
      <w:numFmt w:val="decimal"/>
      <w:lvlText w:val="%7."/>
      <w:lvlJc w:val="left"/>
      <w:pPr>
        <w:ind w:left="5040" w:hanging="360"/>
      </w:pPr>
    </w:lvl>
    <w:lvl w:ilvl="7">
      <w:start w:val="14"/>
      <w:numFmt w:val="decimal"/>
      <w:lvlText w:val="%8."/>
      <w:lvlJc w:val="left"/>
      <w:pPr>
        <w:ind w:left="5760" w:hanging="360"/>
      </w:pPr>
    </w:lvl>
    <w:lvl w:ilvl="8">
      <w:start w:val="14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327C0E2B"/>
    <w:multiLevelType w:val="hybridMultilevel"/>
    <w:tmpl w:val="B80E806E"/>
    <w:lvl w:ilvl="0" w:tplc="24D210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786828">
    <w:abstractNumId w:val="0"/>
  </w:num>
  <w:num w:numId="2" w16cid:durableId="1214537318">
    <w:abstractNumId w:val="2"/>
  </w:num>
  <w:num w:numId="3" w16cid:durableId="726564388">
    <w:abstractNumId w:val="3"/>
  </w:num>
  <w:num w:numId="4" w16cid:durableId="1908225032">
    <w:abstractNumId w:val="1"/>
  </w:num>
  <w:num w:numId="5" w16cid:durableId="810827957">
    <w:abstractNumId w:val="4"/>
  </w:num>
  <w:num w:numId="6" w16cid:durableId="1262376906">
    <w:abstractNumId w:val="5"/>
  </w:num>
  <w:num w:numId="7" w16cid:durableId="126970746">
    <w:abstractNumId w:val="5"/>
  </w:num>
  <w:num w:numId="8" w16cid:durableId="795682785">
    <w:abstractNumId w:val="5"/>
  </w:num>
  <w:num w:numId="9" w16cid:durableId="1190098735">
    <w:abstractNumId w:val="5"/>
  </w:num>
  <w:num w:numId="10" w16cid:durableId="482965851">
    <w:abstractNumId w:val="5"/>
  </w:num>
  <w:num w:numId="11" w16cid:durableId="1299610131">
    <w:abstractNumId w:val="5"/>
  </w:num>
  <w:num w:numId="12" w16cid:durableId="592779815">
    <w:abstractNumId w:val="5"/>
  </w:num>
  <w:num w:numId="13" w16cid:durableId="814687765">
    <w:abstractNumId w:val="5"/>
  </w:num>
  <w:num w:numId="14" w16cid:durableId="865943575">
    <w:abstractNumId w:val="5"/>
  </w:num>
  <w:num w:numId="15" w16cid:durableId="1144200693">
    <w:abstractNumId w:val="5"/>
  </w:num>
  <w:num w:numId="16" w16cid:durableId="661928487">
    <w:abstractNumId w:val="5"/>
  </w:num>
  <w:num w:numId="17" w16cid:durableId="636691290">
    <w:abstractNumId w:val="5"/>
  </w:num>
  <w:num w:numId="18" w16cid:durableId="4381113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4479425">
    <w:abstractNumId w:val="7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0" w16cid:durableId="1717927454">
    <w:abstractNumId w:val="8"/>
    <w:lvlOverride w:ilvl="0">
      <w:startOverride w:val="2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1" w16cid:durableId="2055537135">
    <w:abstractNumId w:val="9"/>
    <w:lvlOverride w:ilvl="0">
      <w:startOverride w:val="3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22" w16cid:durableId="1150176061">
    <w:abstractNumId w:val="10"/>
    <w:lvlOverride w:ilvl="0">
      <w:startOverride w:val="4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23" w16cid:durableId="1708794763">
    <w:abstractNumId w:val="11"/>
    <w:lvlOverride w:ilvl="0">
      <w:startOverride w:val="5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24" w16cid:durableId="537473229">
    <w:abstractNumId w:val="12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25" w16cid:durableId="274794008">
    <w:abstractNumId w:val="13"/>
    <w:lvlOverride w:ilvl="0">
      <w:startOverride w:val="6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26" w16cid:durableId="1225994912">
    <w:abstractNumId w:val="14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27" w16cid:durableId="1474367692">
    <w:abstractNumId w:val="15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28" w16cid:durableId="2076508808">
    <w:abstractNumId w:val="16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29" w16cid:durableId="1027678914">
    <w:abstractNumId w:val="17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30" w16cid:durableId="1492407512">
    <w:abstractNumId w:val="18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31" w16cid:durableId="607736592">
    <w:abstractNumId w:val="19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  <w:lvlOverride w:ilvl="7">
      <w:startOverride w:val="14"/>
    </w:lvlOverride>
    <w:lvlOverride w:ilvl="8">
      <w:startOverride w:val="14"/>
    </w:lvlOverride>
  </w:num>
  <w:num w:numId="32" w16cid:durableId="1240628524">
    <w:abstractNumId w:val="20"/>
  </w:num>
  <w:num w:numId="33" w16cid:durableId="4392973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14162835">
    <w:abstractNumId w:val="7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5" w16cid:durableId="1591697453">
    <w:abstractNumId w:val="8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36" w16cid:durableId="1516070720">
    <w:abstractNumId w:val="9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37" w16cid:durableId="1391616676">
    <w:abstractNumId w:val="10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38" w16cid:durableId="732853751">
    <w:abstractNumId w:val="11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CC"/>
    <w:rsid w:val="F57A143E"/>
    <w:rsid w:val="FF53E7DD"/>
    <w:rsid w:val="00007C46"/>
    <w:rsid w:val="00012906"/>
    <w:rsid w:val="00095F25"/>
    <w:rsid w:val="000C1ABD"/>
    <w:rsid w:val="000D0DF3"/>
    <w:rsid w:val="000D1E8A"/>
    <w:rsid w:val="000F3D3C"/>
    <w:rsid w:val="0011788E"/>
    <w:rsid w:val="00131565"/>
    <w:rsid w:val="00167011"/>
    <w:rsid w:val="001824E5"/>
    <w:rsid w:val="001A30C6"/>
    <w:rsid w:val="001B0185"/>
    <w:rsid w:val="001B2E68"/>
    <w:rsid w:val="001D5A7D"/>
    <w:rsid w:val="001E2A4A"/>
    <w:rsid w:val="002208CB"/>
    <w:rsid w:val="00271600"/>
    <w:rsid w:val="00275E2C"/>
    <w:rsid w:val="00284976"/>
    <w:rsid w:val="00290063"/>
    <w:rsid w:val="002D5AAF"/>
    <w:rsid w:val="00315AC2"/>
    <w:rsid w:val="00337933"/>
    <w:rsid w:val="00353684"/>
    <w:rsid w:val="00360EA3"/>
    <w:rsid w:val="00365A06"/>
    <w:rsid w:val="00386B56"/>
    <w:rsid w:val="0039141A"/>
    <w:rsid w:val="003E512C"/>
    <w:rsid w:val="003F6589"/>
    <w:rsid w:val="00402858"/>
    <w:rsid w:val="00455D51"/>
    <w:rsid w:val="004804EF"/>
    <w:rsid w:val="004B1E78"/>
    <w:rsid w:val="004D308B"/>
    <w:rsid w:val="004D3682"/>
    <w:rsid w:val="00512CA9"/>
    <w:rsid w:val="005140DE"/>
    <w:rsid w:val="00515E7E"/>
    <w:rsid w:val="005641A8"/>
    <w:rsid w:val="005646E9"/>
    <w:rsid w:val="0057446D"/>
    <w:rsid w:val="00584C65"/>
    <w:rsid w:val="005C33F3"/>
    <w:rsid w:val="00605308"/>
    <w:rsid w:val="006203D4"/>
    <w:rsid w:val="00645CB4"/>
    <w:rsid w:val="006B04C2"/>
    <w:rsid w:val="006C33B7"/>
    <w:rsid w:val="006F0692"/>
    <w:rsid w:val="007453A1"/>
    <w:rsid w:val="00747FC7"/>
    <w:rsid w:val="007535F6"/>
    <w:rsid w:val="00755D45"/>
    <w:rsid w:val="007768A1"/>
    <w:rsid w:val="00786E81"/>
    <w:rsid w:val="007938B8"/>
    <w:rsid w:val="008033E1"/>
    <w:rsid w:val="0085162E"/>
    <w:rsid w:val="00863D22"/>
    <w:rsid w:val="00865C7C"/>
    <w:rsid w:val="00890CDC"/>
    <w:rsid w:val="008A42BE"/>
    <w:rsid w:val="008D5801"/>
    <w:rsid w:val="00900CCC"/>
    <w:rsid w:val="00932E5F"/>
    <w:rsid w:val="00943D90"/>
    <w:rsid w:val="00962302"/>
    <w:rsid w:val="00984D6D"/>
    <w:rsid w:val="00993CBA"/>
    <w:rsid w:val="009A3D3D"/>
    <w:rsid w:val="009B1FE4"/>
    <w:rsid w:val="009E145E"/>
    <w:rsid w:val="00A05556"/>
    <w:rsid w:val="00A21265"/>
    <w:rsid w:val="00A4516D"/>
    <w:rsid w:val="00A53ED3"/>
    <w:rsid w:val="00A625F9"/>
    <w:rsid w:val="00A7127D"/>
    <w:rsid w:val="00A81885"/>
    <w:rsid w:val="00A82518"/>
    <w:rsid w:val="00A8796D"/>
    <w:rsid w:val="00AB1A36"/>
    <w:rsid w:val="00AC75E8"/>
    <w:rsid w:val="00AD4E46"/>
    <w:rsid w:val="00B221B6"/>
    <w:rsid w:val="00B34BC6"/>
    <w:rsid w:val="00B5019A"/>
    <w:rsid w:val="00BC225E"/>
    <w:rsid w:val="00BF11CC"/>
    <w:rsid w:val="00C072C3"/>
    <w:rsid w:val="00C1108E"/>
    <w:rsid w:val="00C12C35"/>
    <w:rsid w:val="00C14B89"/>
    <w:rsid w:val="00C422E5"/>
    <w:rsid w:val="00C549FA"/>
    <w:rsid w:val="00C865AB"/>
    <w:rsid w:val="00C9144D"/>
    <w:rsid w:val="00C94844"/>
    <w:rsid w:val="00DB673F"/>
    <w:rsid w:val="00DE2EE5"/>
    <w:rsid w:val="00E04222"/>
    <w:rsid w:val="00E07649"/>
    <w:rsid w:val="00E61A46"/>
    <w:rsid w:val="00E64F6C"/>
    <w:rsid w:val="00E67A97"/>
    <w:rsid w:val="00EC331D"/>
    <w:rsid w:val="00F15494"/>
    <w:rsid w:val="00F7206B"/>
    <w:rsid w:val="00F75CC4"/>
    <w:rsid w:val="00FC1DF5"/>
    <w:rsid w:val="00FC30D7"/>
    <w:rsid w:val="00FD44F7"/>
    <w:rsid w:val="00F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7D5E"/>
  <w15:docId w15:val="{1FE45470-1521-48B1-BA3C-4E6FA0D8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" w:unhideWhenUsed="1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uiPriority="11" w:qFormat="1"/>
    <w:lsdException w:name="Date" w:qFormat="1"/>
    <w:lsdException w:name="Block Text" w:uiPriority="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spacing w:after="200"/>
    </w:pPr>
    <w:rPr>
      <w:sz w:val="24"/>
      <w:szCs w:val="24"/>
      <w:lang w:eastAsia="en-US"/>
    </w:rPr>
  </w:style>
  <w:style w:type="paragraph" w:styleId="1">
    <w:name w:val="heading 1"/>
    <w:basedOn w:val="a1"/>
    <w:next w:val="a2"/>
    <w:link w:val="10"/>
    <w:uiPriority w:val="9"/>
    <w:qFormat/>
    <w:rsid w:val="00FC1DF5"/>
    <w:pPr>
      <w:spacing w:before="480" w:after="80"/>
      <w:outlineLvl w:val="0"/>
    </w:pPr>
    <w:rPr>
      <w:rFonts w:ascii="Arial" w:eastAsia="Arial" w:hAnsi="Arial" w:cs="Arial"/>
      <w:b/>
      <w:bCs/>
      <w:color w:val="000000" w:themeColor="text1"/>
      <w:sz w:val="44"/>
      <w:szCs w:val="40"/>
    </w:rPr>
  </w:style>
  <w:style w:type="paragraph" w:styleId="21">
    <w:name w:val="heading 2"/>
    <w:basedOn w:val="a1"/>
    <w:next w:val="a2"/>
    <w:link w:val="22"/>
    <w:uiPriority w:val="9"/>
    <w:unhideWhenUsed/>
    <w:qFormat/>
    <w:rsid w:val="00605308"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3">
    <w:name w:val="heading 3"/>
    <w:basedOn w:val="a1"/>
    <w:next w:val="a2"/>
    <w:link w:val="30"/>
    <w:uiPriority w:val="9"/>
    <w:unhideWhenUsed/>
    <w:qFormat/>
    <w:rsid w:val="00584C65"/>
    <w:pPr>
      <w:spacing w:before="100" w:after="40" w:line="360" w:lineRule="auto"/>
      <w:outlineLvl w:val="2"/>
    </w:pPr>
    <w:rPr>
      <w:rFonts w:ascii="Arial" w:eastAsia="Arial" w:hAnsi="Arial" w:cs="Arial"/>
      <w:b/>
      <w:bCs/>
      <w:color w:val="000000" w:themeColor="text1"/>
      <w:sz w:val="28"/>
      <w:szCs w:val="28"/>
    </w:rPr>
  </w:style>
  <w:style w:type="paragraph" w:styleId="4">
    <w:name w:val="heading 4"/>
    <w:basedOn w:val="a1"/>
    <w:next w:val="a2"/>
    <w:link w:val="40"/>
    <w:uiPriority w:val="9"/>
    <w:semiHidden/>
    <w:unhideWhenUsed/>
    <w:qFormat/>
    <w:pPr>
      <w:spacing w:before="80" w:after="40"/>
      <w:outlineLvl w:val="3"/>
    </w:pPr>
    <w:rPr>
      <w:rFonts w:ascii="Arial" w:eastAsia="Arial" w:hAnsi="Arial" w:cs="Arial"/>
      <w:b/>
      <w:color w:val="000000" w:themeColor="text1"/>
    </w:rPr>
  </w:style>
  <w:style w:type="paragraph" w:styleId="5">
    <w:name w:val="heading 5"/>
    <w:basedOn w:val="a1"/>
    <w:next w:val="a2"/>
    <w:link w:val="50"/>
    <w:uiPriority w:val="9"/>
    <w:semiHidden/>
    <w:unhideWhenUsed/>
    <w:qFormat/>
    <w:rsid w:val="00962302"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6">
    <w:name w:val="heading 6"/>
    <w:basedOn w:val="a1"/>
    <w:next w:val="a2"/>
    <w:link w:val="60"/>
    <w:uiPriority w:val="9"/>
    <w:semiHidden/>
    <w:unhideWhenUsed/>
    <w:qFormat/>
    <w:rsid w:val="00962302"/>
    <w:pPr>
      <w:spacing w:before="40" w:after="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7">
    <w:name w:val="heading 7"/>
    <w:basedOn w:val="a1"/>
    <w:next w:val="a2"/>
    <w:link w:val="70"/>
    <w:uiPriority w:val="9"/>
    <w:semiHidden/>
    <w:unhideWhenUsed/>
    <w:qFormat/>
    <w:rsid w:val="00962302"/>
    <w:pPr>
      <w:spacing w:before="40" w:after="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8">
    <w:name w:val="heading 8"/>
    <w:basedOn w:val="a1"/>
    <w:next w:val="a2"/>
    <w:link w:val="80"/>
    <w:uiPriority w:val="9"/>
    <w:semiHidden/>
    <w:unhideWhenUsed/>
    <w:qFormat/>
    <w:rsid w:val="00962302"/>
    <w:pPr>
      <w:spacing w:after="0"/>
      <w:outlineLvl w:val="7"/>
    </w:pPr>
    <w:rPr>
      <w:rFonts w:eastAsia="Arial" w:cstheme="majorBidi"/>
      <w:iCs/>
      <w:color w:val="000000" w:themeColor="text1"/>
    </w:rPr>
  </w:style>
  <w:style w:type="paragraph" w:styleId="9">
    <w:name w:val="heading 9"/>
    <w:basedOn w:val="a1"/>
    <w:next w:val="a2"/>
    <w:link w:val="90"/>
    <w:uiPriority w:val="9"/>
    <w:semiHidden/>
    <w:unhideWhenUsed/>
    <w:qFormat/>
    <w:pPr>
      <w:spacing w:after="0"/>
      <w:outlineLvl w:val="8"/>
    </w:pPr>
    <w:rPr>
      <w:rFonts w:eastAsia="Arial" w:cstheme="majorBidi"/>
      <w:color w:val="272727" w:themeColor="text1" w:themeTint="D8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rsid w:val="00962302"/>
    <w:pPr>
      <w:spacing w:before="100" w:after="180"/>
    </w:pPr>
    <w:rPr>
      <w:rFonts w:ascii="Arial" w:eastAsia="Arial" w:hAnsi="Arial" w:cs="Arial"/>
      <w:color w:val="000000" w:themeColor="text1"/>
    </w:rPr>
  </w:style>
  <w:style w:type="paragraph" w:styleId="2">
    <w:name w:val="List Number 2"/>
    <w:basedOn w:val="a1"/>
    <w:pPr>
      <w:numPr>
        <w:numId w:val="1"/>
      </w:numPr>
      <w:contextualSpacing/>
    </w:pPr>
    <w:rPr>
      <w:rFonts w:ascii="Arial" w:eastAsia="Arial" w:hAnsi="Arial" w:cs="Arial"/>
    </w:rPr>
  </w:style>
  <w:style w:type="paragraph" w:styleId="a">
    <w:name w:val="List Number"/>
    <w:basedOn w:val="a1"/>
    <w:pPr>
      <w:numPr>
        <w:numId w:val="2"/>
      </w:numPr>
      <w:spacing w:line="360" w:lineRule="auto"/>
      <w:contextualSpacing/>
    </w:pPr>
    <w:rPr>
      <w:rFonts w:ascii="Arial" w:eastAsia="Arial" w:hAnsi="Arial" w:cs="Arial"/>
      <w:b/>
      <w:bCs/>
    </w:rPr>
  </w:style>
  <w:style w:type="paragraph" w:styleId="a6">
    <w:name w:val="caption"/>
    <w:basedOn w:val="a1"/>
    <w:link w:val="a7"/>
    <w:pPr>
      <w:spacing w:after="120"/>
    </w:pPr>
    <w:rPr>
      <w:i/>
    </w:rPr>
  </w:style>
  <w:style w:type="paragraph" w:styleId="a0">
    <w:name w:val="List Bullet"/>
    <w:basedOn w:val="a1"/>
    <w:rsid w:val="00A82518"/>
    <w:pPr>
      <w:numPr>
        <w:numId w:val="3"/>
      </w:numPr>
      <w:spacing w:before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styleId="a8">
    <w:name w:val="Block Text"/>
    <w:basedOn w:val="a2"/>
    <w:next w:val="a2"/>
    <w:uiPriority w:val="9"/>
    <w:unhideWhenUsed/>
    <w:qFormat/>
    <w:rsid w:val="00C94844"/>
    <w:pPr>
      <w:pBdr>
        <w:left w:val="single" w:sz="24" w:space="4" w:color="D1D1D1" w:themeColor="background2" w:themeShade="E6"/>
      </w:pBdr>
      <w:spacing w:after="100"/>
      <w:ind w:left="397" w:right="482"/>
    </w:pPr>
    <w:rPr>
      <w:color w:val="747474" w:themeColor="background2" w:themeShade="80"/>
    </w:rPr>
  </w:style>
  <w:style w:type="paragraph" w:styleId="20">
    <w:name w:val="List Bullet 2"/>
    <w:basedOn w:val="a1"/>
    <w:rsid w:val="00A82518"/>
    <w:pPr>
      <w:numPr>
        <w:numId w:val="4"/>
      </w:numPr>
      <w:spacing w:before="12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a9">
    <w:name w:val="Date"/>
    <w:next w:val="a2"/>
    <w:qFormat/>
    <w:pPr>
      <w:spacing w:after="200"/>
      <w:jc w:val="center"/>
    </w:pPr>
    <w:rPr>
      <w:rFonts w:eastAsia="Arial"/>
      <w:sz w:val="24"/>
      <w:szCs w:val="24"/>
      <w:lang w:eastAsia="en-US"/>
    </w:rPr>
  </w:style>
  <w:style w:type="paragraph" w:styleId="aa">
    <w:name w:val="Subtitle"/>
    <w:basedOn w:val="ab"/>
    <w:next w:val="a2"/>
    <w:link w:val="ac"/>
    <w:uiPriority w:val="11"/>
    <w:qFormat/>
    <w:rPr>
      <w:spacing w:val="15"/>
      <w:sz w:val="28"/>
      <w:szCs w:val="28"/>
    </w:rPr>
  </w:style>
  <w:style w:type="paragraph" w:styleId="ab">
    <w:name w:val="Title"/>
    <w:basedOn w:val="a1"/>
    <w:next w:val="a2"/>
    <w:link w:val="ad"/>
    <w:uiPriority w:val="10"/>
    <w:qFormat/>
    <w:pPr>
      <w:spacing w:after="80"/>
      <w:contextualSpacing/>
      <w:jc w:val="center"/>
    </w:pPr>
    <w:rPr>
      <w:rFonts w:ascii="Arial" w:eastAsia="Arial" w:hAnsi="Arial" w:cs="Arial"/>
      <w:spacing w:val="-10"/>
      <w:kern w:val="28"/>
      <w:sz w:val="56"/>
      <w:szCs w:val="56"/>
    </w:rPr>
  </w:style>
  <w:style w:type="paragraph" w:styleId="ae">
    <w:name w:val="footnote text"/>
    <w:basedOn w:val="a1"/>
    <w:uiPriority w:val="9"/>
    <w:unhideWhenUsed/>
    <w:qFormat/>
  </w:style>
  <w:style w:type="character" w:styleId="af">
    <w:name w:val="Hyperlink"/>
    <w:basedOn w:val="a3"/>
    <w:rsid w:val="00962302"/>
    <w:rPr>
      <w:b w:val="0"/>
      <w:i w:val="0"/>
      <w:color w:val="000000" w:themeColor="text1"/>
      <w:u w:val="none"/>
      <w:bdr w:val="none" w:sz="0" w:space="0" w:color="auto"/>
      <w:em w:val="none"/>
    </w:rPr>
  </w:style>
  <w:style w:type="character" w:customStyle="1" w:styleId="a7">
    <w:name w:val="Название объекта Знак"/>
    <w:basedOn w:val="a3"/>
    <w:link w:val="a6"/>
  </w:style>
  <w:style w:type="character" w:styleId="af0">
    <w:name w:val="footnote reference"/>
    <w:basedOn w:val="a7"/>
    <w:rPr>
      <w:vertAlign w:val="superscript"/>
    </w:rPr>
  </w:style>
  <w:style w:type="paragraph" w:customStyle="1" w:styleId="FirstParagraph">
    <w:name w:val="First Paragraph"/>
    <w:basedOn w:val="a2"/>
    <w:next w:val="a2"/>
    <w:qFormat/>
    <w:rsid w:val="00962302"/>
    <w:pPr>
      <w:spacing w:before="240"/>
    </w:pPr>
  </w:style>
  <w:style w:type="paragraph" w:customStyle="1" w:styleId="Compact">
    <w:name w:val="Compact"/>
    <w:basedOn w:val="a2"/>
    <w:qFormat/>
    <w:pPr>
      <w:spacing w:before="36" w:after="36"/>
    </w:pPr>
  </w:style>
  <w:style w:type="character" w:customStyle="1" w:styleId="ad">
    <w:name w:val="Заголовок Знак"/>
    <w:basedOn w:val="a3"/>
    <w:link w:val="ab"/>
    <w:uiPriority w:val="10"/>
    <w:rPr>
      <w:rFonts w:ascii="Arial" w:eastAsia="Arial" w:hAnsi="Arial" w:cs="Arial"/>
      <w:spacing w:val="-10"/>
      <w:kern w:val="28"/>
      <w:sz w:val="56"/>
      <w:szCs w:val="56"/>
    </w:rPr>
  </w:style>
  <w:style w:type="character" w:customStyle="1" w:styleId="ac">
    <w:name w:val="Подзаголовок Знак"/>
    <w:basedOn w:val="a3"/>
    <w:link w:val="aa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2"/>
    <w:qFormat/>
    <w:pPr>
      <w:spacing w:after="200"/>
      <w:jc w:val="center"/>
    </w:pPr>
    <w:rPr>
      <w:sz w:val="24"/>
      <w:szCs w:val="24"/>
      <w:lang w:eastAsia="en-US"/>
    </w:rPr>
  </w:style>
  <w:style w:type="paragraph" w:customStyle="1" w:styleId="AbstractTitle">
    <w:name w:val="Abstract Title"/>
    <w:basedOn w:val="a1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1"/>
    <w:next w:val="a2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11">
    <w:name w:val="书目1"/>
    <w:basedOn w:val="a1"/>
    <w:qFormat/>
  </w:style>
  <w:style w:type="character" w:customStyle="1" w:styleId="10">
    <w:name w:val="Заголовок 1 Знак"/>
    <w:basedOn w:val="a3"/>
    <w:link w:val="1"/>
    <w:uiPriority w:val="9"/>
    <w:rsid w:val="00FC1DF5"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22">
    <w:name w:val="Заголовок 2 Знак"/>
    <w:basedOn w:val="a3"/>
    <w:link w:val="21"/>
    <w:uiPriority w:val="9"/>
    <w:rsid w:val="00605308"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30">
    <w:name w:val="Заголовок 3 Знак"/>
    <w:basedOn w:val="a3"/>
    <w:link w:val="3"/>
    <w:uiPriority w:val="9"/>
    <w:rsid w:val="00584C65"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40">
    <w:name w:val="Заголовок 4 Знак"/>
    <w:basedOn w:val="a3"/>
    <w:link w:val="4"/>
    <w:uiPriority w:val="9"/>
    <w:semiHidden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50">
    <w:name w:val="Заголовок 5 Знак"/>
    <w:basedOn w:val="a3"/>
    <w:link w:val="5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0">
    <w:name w:val="Заголовок 6 Знак"/>
    <w:basedOn w:val="a3"/>
    <w:link w:val="6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70">
    <w:name w:val="Заголовок 7 Знак"/>
    <w:basedOn w:val="a3"/>
    <w:link w:val="7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80">
    <w:name w:val="Заголовок 8 Знак"/>
    <w:basedOn w:val="a3"/>
    <w:link w:val="8"/>
    <w:uiPriority w:val="9"/>
    <w:semiHidden/>
    <w:rsid w:val="00962302"/>
    <w:rPr>
      <w:rFonts w:eastAsia="Arial" w:cstheme="majorBidi"/>
      <w:iCs/>
      <w:color w:val="000000" w:themeColor="text1"/>
      <w:sz w:val="24"/>
      <w:szCs w:val="24"/>
      <w:lang w:eastAsia="en-US"/>
    </w:rPr>
  </w:style>
  <w:style w:type="character" w:customStyle="1" w:styleId="90">
    <w:name w:val="Заголовок 9 Знак"/>
    <w:basedOn w:val="a3"/>
    <w:link w:val="9"/>
    <w:uiPriority w:val="9"/>
    <w:semiHidden/>
    <w:rPr>
      <w:rFonts w:eastAsia="Arial" w:cstheme="majorBidi"/>
      <w:color w:val="272727" w:themeColor="text1" w:themeTint="D8"/>
      <w:sz w:val="24"/>
      <w:szCs w:val="24"/>
      <w:lang w:eastAsia="en-US"/>
    </w:rPr>
  </w:style>
  <w:style w:type="paragraph" w:customStyle="1" w:styleId="FootnoteBlockText">
    <w:name w:val="Footnote Block Text"/>
    <w:basedOn w:val="ae"/>
    <w:next w:val="a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1"/>
    <w:next w:val="Definition"/>
    <w:pPr>
      <w:spacing w:after="0"/>
    </w:pPr>
    <w:rPr>
      <w:rFonts w:eastAsia="Arial"/>
    </w:rPr>
  </w:style>
  <w:style w:type="paragraph" w:customStyle="1" w:styleId="Definition">
    <w:name w:val="Definition"/>
    <w:basedOn w:val="a1"/>
    <w:rsid w:val="00962302"/>
    <w:rPr>
      <w:color w:val="000000" w:themeColor="text1"/>
    </w:rPr>
  </w:style>
  <w:style w:type="paragraph" w:customStyle="1" w:styleId="TableCaption">
    <w:name w:val="Table Caption"/>
    <w:basedOn w:val="a6"/>
  </w:style>
  <w:style w:type="paragraph" w:customStyle="1" w:styleId="ImageCaption">
    <w:name w:val="Image Caption"/>
    <w:basedOn w:val="a6"/>
  </w:style>
  <w:style w:type="paragraph" w:customStyle="1" w:styleId="Figure">
    <w:name w:val="Figure"/>
    <w:basedOn w:val="a1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VerbatimChar">
    <w:name w:val="Verbatim Char"/>
    <w:basedOn w:val="a7"/>
    <w:link w:val="SourceCode"/>
    <w:rsid w:val="00FE2A30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SectionNumber">
    <w:name w:val="Section Number"/>
    <w:basedOn w:val="a7"/>
  </w:style>
  <w:style w:type="paragraph" w:customStyle="1" w:styleId="TOC1">
    <w:name w:val="TOC 标题1"/>
    <w:basedOn w:val="1"/>
    <w:next w:val="a2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customStyle="1" w:styleId="SourceCode">
    <w:name w:val="Source Code"/>
    <w:link w:val="VerbatimChar"/>
    <w:rsid w:val="00FE2A30"/>
    <w:pPr>
      <w:shd w:val="clear" w:color="auto" w:fill="F2F2F2" w:themeFill="background1" w:themeFillShade="F2"/>
      <w:wordWrap w:val="0"/>
      <w:spacing w:beforeLines="100" w:before="100" w:afterLines="100" w:after="100"/>
    </w:pPr>
    <w:rPr>
      <w:rFonts w:ascii="Consolas" w:eastAsia="Arial" w:hAnsi="Consolas" w:cs="Times New Roman (正文 CS 字体)"/>
      <w:sz w:val="22"/>
    </w:rPr>
  </w:style>
  <w:style w:type="character" w:styleId="af1">
    <w:name w:val="FollowedHyperlink"/>
    <w:basedOn w:val="a3"/>
    <w:rsid w:val="0011788E"/>
    <w:rPr>
      <w:color w:val="96607D" w:themeColor="followedHyperlink"/>
      <w:u w:val="single"/>
    </w:rPr>
  </w:style>
  <w:style w:type="character" w:customStyle="1" w:styleId="KeywordTok">
    <w:name w:val="Keyword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DataTypeTok">
    <w:name w:val="DataTypeTok"/>
    <w:basedOn w:val="VerbatimChar"/>
    <w:rPr>
      <w:rFonts w:ascii="Consolas" w:eastAsia="Arial" w:hAnsi="Consolas" w:cs="Times New Roman (正文 CS 字体)"/>
      <w:color w:val="902000"/>
      <w:sz w:val="22"/>
      <w:shd w:val="clear" w:color="auto" w:fill="F2F2F2" w:themeFill="background1" w:themeFillShade="F2"/>
    </w:rPr>
  </w:style>
  <w:style w:type="character" w:customStyle="1" w:styleId="DecValTok">
    <w:name w:val="DecVal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BaseNTok">
    <w:name w:val="BaseN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FloatTok">
    <w:name w:val="Float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ConstantTok">
    <w:name w:val="ConstantTok"/>
    <w:basedOn w:val="VerbatimChar"/>
    <w:rPr>
      <w:rFonts w:ascii="Consolas" w:eastAsia="Arial" w:hAnsi="Consolas" w:cs="Times New Roman (正文 CS 字体)"/>
      <w:color w:val="880000"/>
      <w:sz w:val="22"/>
      <w:shd w:val="clear" w:color="auto" w:fill="F2F2F2" w:themeFill="background1" w:themeFillShade="F2"/>
    </w:rPr>
  </w:style>
  <w:style w:type="character" w:customStyle="1" w:styleId="CharTok">
    <w:name w:val="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CharTok">
    <w:name w:val="Special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tringTok">
    <w:name w:val="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VerbatimStringTok">
    <w:name w:val="Verbatim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StringTok">
    <w:name w:val="SpecialStringTok"/>
    <w:basedOn w:val="VerbatimChar"/>
    <w:rPr>
      <w:rFonts w:ascii="Consolas" w:eastAsia="Arial" w:hAnsi="Consolas" w:cs="Times New Roman (正文 CS 字体)"/>
      <w:color w:val="BB6688"/>
      <w:sz w:val="22"/>
      <w:shd w:val="clear" w:color="auto" w:fill="F2F2F2" w:themeFill="background1" w:themeFillShade="F2"/>
    </w:rPr>
  </w:style>
  <w:style w:type="character" w:customStyle="1" w:styleId="ImportTok">
    <w:name w:val="ImportTok"/>
    <w:basedOn w:val="VerbatimChar"/>
    <w:rPr>
      <w:rFonts w:ascii="Consolas" w:eastAsia="Arial" w:hAnsi="Consolas" w:cs="Times New Roman (正文 CS 字体)"/>
      <w:b/>
      <w:color w:val="008000"/>
      <w:sz w:val="22"/>
      <w:shd w:val="clear" w:color="auto" w:fill="F2F2F2" w:themeFill="background1" w:themeFillShade="F2"/>
    </w:rPr>
  </w:style>
  <w:style w:type="character" w:customStyle="1" w:styleId="CommentTok">
    <w:name w:val="CommentTok"/>
    <w:basedOn w:val="VerbatimChar"/>
    <w:rPr>
      <w:rFonts w:ascii="Consolas" w:eastAsia="Arial" w:hAnsi="Consolas" w:cs="Times New Roman (正文 CS 字体)"/>
      <w:i/>
      <w:color w:val="60A0B0"/>
      <w:sz w:val="22"/>
      <w:shd w:val="clear" w:color="auto" w:fill="F2F2F2" w:themeFill="background1" w:themeFillShade="F2"/>
    </w:rPr>
  </w:style>
  <w:style w:type="character" w:customStyle="1" w:styleId="DocumentationTok">
    <w:name w:val="DocumentationTok"/>
    <w:basedOn w:val="VerbatimChar"/>
    <w:rPr>
      <w:rFonts w:ascii="Consolas" w:eastAsia="Arial" w:hAnsi="Consolas" w:cs="Times New Roman (正文 CS 字体)"/>
      <w:i/>
      <w:color w:val="BA2121"/>
      <w:sz w:val="22"/>
      <w:shd w:val="clear" w:color="auto" w:fill="F2F2F2" w:themeFill="background1" w:themeFillShade="F2"/>
    </w:rPr>
  </w:style>
  <w:style w:type="character" w:customStyle="1" w:styleId="AnnotationTok">
    <w:name w:val="Annot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CommentVarTok">
    <w:name w:val="CommentVar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OtherTok">
    <w:name w:val="OtherTok"/>
    <w:basedOn w:val="VerbatimChar"/>
    <w:rPr>
      <w:rFonts w:ascii="Consolas" w:eastAsia="Arial" w:hAnsi="Consolas" w:cs="Times New Roman (正文 CS 字体)"/>
      <w:color w:val="007020"/>
      <w:sz w:val="22"/>
      <w:shd w:val="clear" w:color="auto" w:fill="F2F2F2" w:themeFill="background1" w:themeFillShade="F2"/>
    </w:rPr>
  </w:style>
  <w:style w:type="character" w:customStyle="1" w:styleId="FunctionTok">
    <w:name w:val="FunctionTok"/>
    <w:basedOn w:val="VerbatimChar"/>
    <w:rPr>
      <w:rFonts w:ascii="Consolas" w:eastAsia="Arial" w:hAnsi="Consolas" w:cs="Times New Roman (正文 CS 字体)"/>
      <w:color w:val="06287E"/>
      <w:sz w:val="22"/>
      <w:shd w:val="clear" w:color="auto" w:fill="F2F2F2" w:themeFill="background1" w:themeFillShade="F2"/>
    </w:rPr>
  </w:style>
  <w:style w:type="character" w:customStyle="1" w:styleId="VariableTok">
    <w:name w:val="VariableTok"/>
    <w:basedOn w:val="VerbatimChar"/>
    <w:rPr>
      <w:rFonts w:ascii="Consolas" w:eastAsia="Arial" w:hAnsi="Consolas" w:cs="Times New Roman (正文 CS 字体)"/>
      <w:color w:val="19177C"/>
      <w:sz w:val="22"/>
      <w:shd w:val="clear" w:color="auto" w:fill="F2F2F2" w:themeFill="background1" w:themeFillShade="F2"/>
    </w:rPr>
  </w:style>
  <w:style w:type="character" w:customStyle="1" w:styleId="ControlFlowTok">
    <w:name w:val="ControlFlow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OperatorTok">
    <w:name w:val="OperatorTok"/>
    <w:basedOn w:val="VerbatimChar"/>
    <w:rPr>
      <w:rFonts w:ascii="Consolas" w:eastAsia="Arial" w:hAnsi="Consolas" w:cs="Times New Roman (正文 CS 字体)"/>
      <w:color w:val="666666"/>
      <w:sz w:val="22"/>
      <w:shd w:val="clear" w:color="auto" w:fill="F2F2F2" w:themeFill="background1" w:themeFillShade="F2"/>
    </w:rPr>
  </w:style>
  <w:style w:type="character" w:customStyle="1" w:styleId="BuiltInTok">
    <w:name w:val="BuiltInTok"/>
    <w:basedOn w:val="VerbatimChar"/>
    <w:rPr>
      <w:rFonts w:ascii="Consolas" w:eastAsia="Arial" w:hAnsi="Consolas" w:cs="Times New Roman (正文 CS 字体)"/>
      <w:color w:val="008000"/>
      <w:sz w:val="22"/>
      <w:shd w:val="clear" w:color="auto" w:fill="F2F2F2" w:themeFill="background1" w:themeFillShade="F2"/>
    </w:rPr>
  </w:style>
  <w:style w:type="character" w:customStyle="1" w:styleId="ExtensionTok">
    <w:name w:val="Extension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PreprocessorTok">
    <w:name w:val="PreprocessorTok"/>
    <w:basedOn w:val="VerbatimChar"/>
    <w:rPr>
      <w:rFonts w:ascii="Consolas" w:eastAsia="Arial" w:hAnsi="Consolas" w:cs="Times New Roman (正文 CS 字体)"/>
      <w:color w:val="BC7A00"/>
      <w:sz w:val="22"/>
      <w:shd w:val="clear" w:color="auto" w:fill="F2F2F2" w:themeFill="background1" w:themeFillShade="F2"/>
    </w:rPr>
  </w:style>
  <w:style w:type="character" w:customStyle="1" w:styleId="AttributeTok">
    <w:name w:val="AttributeTok"/>
    <w:basedOn w:val="VerbatimChar"/>
    <w:rPr>
      <w:rFonts w:ascii="Consolas" w:eastAsia="Arial" w:hAnsi="Consolas" w:cs="Times New Roman (正文 CS 字体)"/>
      <w:color w:val="7D9029"/>
      <w:sz w:val="22"/>
      <w:shd w:val="clear" w:color="auto" w:fill="F2F2F2" w:themeFill="background1" w:themeFillShade="F2"/>
    </w:rPr>
  </w:style>
  <w:style w:type="character" w:customStyle="1" w:styleId="RegionMarkerTok">
    <w:name w:val="RegionMarker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InformationTok">
    <w:name w:val="Inform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WarningTok">
    <w:name w:val="Warning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AlertTok">
    <w:name w:val="Alert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ErrorTok">
    <w:name w:val="Error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NormalTok">
    <w:name w:val="Normal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3496</Words>
  <Characters>19930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Машур-Жусуп Кимбаев</dc:creator>
  <cp:keywords/>
  <cp:lastModifiedBy>Машур-Жусуп Кимбаев</cp:lastModifiedBy>
  <cp:revision>2</cp:revision>
  <dcterms:created xsi:type="dcterms:W3CDTF">2026-05-23T13:14:00Z</dcterms:created>
  <dcterms:modified xsi:type="dcterms:W3CDTF">2026-05-23T13:14:00Z</dcterms:modified>
</cp:coreProperties>
</file>